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9AAD3" w14:textId="77777777" w:rsidR="00C119C1" w:rsidRDefault="00000000">
      <w:pPr>
        <w:spacing w:after="300" w:line="304" w:lineRule="auto"/>
        <w:jc w:val="center"/>
      </w:pPr>
      <w:r>
        <w:rPr>
          <w:rFonts w:ascii="Arial" w:eastAsia="Arial" w:hAnsi="Arial" w:cs="Arial"/>
          <w:color w:val="333333"/>
          <w:sz w:val="120"/>
        </w:rPr>
        <w:t>🏀</w:t>
      </w:r>
    </w:p>
    <w:p w14:paraId="1FEB21B1" w14:textId="77777777" w:rsidR="00C119C1" w:rsidRDefault="00000000">
      <w:pPr>
        <w:spacing w:after="600" w:line="304" w:lineRule="auto"/>
        <w:jc w:val="center"/>
      </w:pPr>
      <w:r>
        <w:rPr>
          <w:rFonts w:ascii="Arial" w:eastAsia="Arial" w:hAnsi="Arial" w:cs="Arial"/>
          <w:color w:val="F0A050"/>
        </w:rPr>
        <w:t>INEFC — Universitat de Barcelona</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10800"/>
      </w:tblGrid>
      <w:tr w:rsidR="00C119C1" w14:paraId="14AB95FF" w14:textId="77777777">
        <w:trPr>
          <w:jc w:val="center"/>
        </w:trPr>
        <w:tc>
          <w:tcPr>
            <w:tcW w:w="10800" w:type="dxa"/>
            <w:tcBorders>
              <w:top w:val="nil"/>
              <w:left w:val="nil"/>
              <w:bottom w:val="nil"/>
              <w:right w:val="nil"/>
            </w:tcBorders>
          </w:tcPr>
          <w:p w14:paraId="1A785041" w14:textId="77777777" w:rsidR="00000000" w:rsidRDefault="00000000">
            <w:pPr>
              <w:spacing w:after="0" w:line="240" w:lineRule="auto"/>
            </w:pPr>
          </w:p>
        </w:tc>
      </w:tr>
    </w:tbl>
    <w:p w14:paraId="15A61CF3" w14:textId="77777777" w:rsidR="00C119C1" w:rsidRPr="004E0BA7" w:rsidRDefault="00000000">
      <w:pPr>
        <w:pStyle w:val="Ttulo1"/>
        <w:pBdr>
          <w:bottom w:val="single" w:sz="18" w:space="0" w:color="2980B9"/>
        </w:pBdr>
        <w:spacing w:after="645" w:line="257" w:lineRule="auto"/>
        <w:jc w:val="center"/>
        <w:rPr>
          <w:lang w:val="es-ES"/>
        </w:rPr>
      </w:pPr>
      <w:r w:rsidRPr="004E0BA7">
        <w:rPr>
          <w:rFonts w:ascii="Arial" w:eastAsia="Arial" w:hAnsi="Arial" w:cs="Arial"/>
          <w:color w:val="FFFFFF"/>
          <w:lang w:val="es-ES"/>
        </w:rPr>
        <w:t xml:space="preserve"> El Bàsquet Femení a </w:t>
      </w:r>
      <w:r w:rsidRPr="004E0BA7">
        <w:rPr>
          <w:rFonts w:ascii="Arial" w:eastAsia="Arial" w:hAnsi="Arial" w:cs="Arial"/>
          <w:color w:val="FF8C2A"/>
          <w:lang w:val="es-ES"/>
        </w:rPr>
        <w:t>Barcelona</w:t>
      </w:r>
      <w:r w:rsidRPr="004E0BA7">
        <w:rPr>
          <w:rFonts w:ascii="Arial" w:eastAsia="Arial" w:hAnsi="Arial" w:cs="Arial"/>
          <w:color w:val="FFFFFF"/>
          <w:lang w:val="es-ES"/>
        </w:rPr>
        <w:t>,</w:t>
      </w:r>
      <w:r w:rsidRPr="004E0BA7">
        <w:rPr>
          <w:lang w:val="es-ES"/>
        </w:rPr>
        <w:br/>
      </w:r>
      <w:r w:rsidRPr="004E0BA7">
        <w:rPr>
          <w:rFonts w:ascii="Arial" w:eastAsia="Arial" w:hAnsi="Arial" w:cs="Arial"/>
          <w:color w:val="FFFFFF"/>
          <w:lang w:val="es-ES"/>
        </w:rPr>
        <w:t xml:space="preserve">Catalunya i Espanya </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10800"/>
      </w:tblGrid>
      <w:tr w:rsidR="00C119C1" w:rsidRPr="004E0BA7" w14:paraId="4C81219F" w14:textId="77777777">
        <w:trPr>
          <w:jc w:val="center"/>
        </w:trPr>
        <w:tc>
          <w:tcPr>
            <w:tcW w:w="10800" w:type="dxa"/>
            <w:tcBorders>
              <w:top w:val="nil"/>
              <w:left w:val="nil"/>
              <w:bottom w:val="nil"/>
              <w:right w:val="nil"/>
            </w:tcBorders>
          </w:tcPr>
          <w:p w14:paraId="20B14A6E" w14:textId="77777777" w:rsidR="00000000" w:rsidRPr="004E0BA7" w:rsidRDefault="00000000">
            <w:pPr>
              <w:spacing w:after="0" w:line="240" w:lineRule="auto"/>
              <w:rPr>
                <w:lang w:val="es-ES"/>
              </w:rPr>
            </w:pPr>
          </w:p>
        </w:tc>
      </w:tr>
    </w:tbl>
    <w:p w14:paraId="10F3AB6E" w14:textId="77777777" w:rsidR="00C119C1" w:rsidRPr="004E0BA7" w:rsidRDefault="00000000">
      <w:pPr>
        <w:spacing w:after="900" w:line="294" w:lineRule="auto"/>
        <w:jc w:val="both"/>
        <w:rPr>
          <w:lang w:val="es-ES"/>
        </w:rPr>
      </w:pPr>
      <w:r w:rsidRPr="004E0BA7">
        <w:rPr>
          <w:rFonts w:ascii="Arial" w:eastAsia="Arial" w:hAnsi="Arial" w:cs="Arial"/>
          <w:color w:val="C8D8F0"/>
          <w:lang w:val="es-ES"/>
        </w:rPr>
        <w:t xml:space="preserve"> Anàlisi Estructural, Bretxa de Gènere</w:t>
      </w:r>
      <w:r w:rsidRPr="004E0BA7">
        <w:rPr>
          <w:lang w:val="es-ES"/>
        </w:rPr>
        <w:br/>
      </w:r>
      <w:r w:rsidRPr="004E0BA7">
        <w:rPr>
          <w:rFonts w:ascii="Arial" w:eastAsia="Arial" w:hAnsi="Arial" w:cs="Arial"/>
          <w:color w:val="C8D8F0"/>
          <w:lang w:val="es-ES"/>
        </w:rPr>
        <w:t xml:space="preserve">i Propostes de Millora </w:t>
      </w: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3490"/>
        <w:gridCol w:w="3490"/>
        <w:gridCol w:w="3490"/>
      </w:tblGrid>
      <w:tr w:rsidR="00C119C1" w14:paraId="21F6EC68" w14:textId="77777777">
        <w:tc>
          <w:tcPr>
            <w:tcW w:w="3490" w:type="dxa"/>
            <w:tcBorders>
              <w:top w:val="nil"/>
              <w:left w:val="nil"/>
              <w:bottom w:val="nil"/>
              <w:right w:val="nil"/>
            </w:tcBorders>
            <w:shd w:val="clear" w:color="auto" w:fill="FFFFFF"/>
            <w:tcMar>
              <w:top w:w="150" w:type="dxa"/>
              <w:left w:w="420" w:type="dxa"/>
              <w:bottom w:w="150" w:type="dxa"/>
              <w:right w:w="420" w:type="dxa"/>
            </w:tcMar>
          </w:tcPr>
          <w:p w14:paraId="6F044631" w14:textId="77777777" w:rsidR="00C119C1" w:rsidRPr="004E0BA7" w:rsidRDefault="00C119C1">
            <w:pPr>
              <w:rPr>
                <w:lang w:val="es-ES"/>
              </w:rPr>
            </w:pPr>
          </w:p>
          <w:p w14:paraId="1205BE97" w14:textId="77777777" w:rsidR="00C119C1" w:rsidRDefault="00000000">
            <w:r>
              <w:rPr>
                <w:color w:val="FFFFFF"/>
              </w:rPr>
              <w:t>Sociologia de l'Esport</w:t>
            </w:r>
          </w:p>
        </w:tc>
        <w:tc>
          <w:tcPr>
            <w:tcW w:w="3490" w:type="dxa"/>
            <w:tcBorders>
              <w:top w:val="nil"/>
              <w:left w:val="nil"/>
              <w:bottom w:val="nil"/>
              <w:right w:val="nil"/>
            </w:tcBorders>
            <w:shd w:val="clear" w:color="auto" w:fill="FFFFFF"/>
            <w:tcMar>
              <w:top w:w="150" w:type="dxa"/>
              <w:left w:w="420" w:type="dxa"/>
              <w:bottom w:w="150" w:type="dxa"/>
              <w:right w:w="420" w:type="dxa"/>
            </w:tcMar>
          </w:tcPr>
          <w:p w14:paraId="016D52D8" w14:textId="77777777" w:rsidR="00C119C1" w:rsidRDefault="00C119C1"/>
          <w:p w14:paraId="5A0FCD7B" w14:textId="77777777" w:rsidR="00C119C1" w:rsidRDefault="00000000">
            <w:r>
              <w:rPr>
                <w:color w:val="FFFFFF"/>
              </w:rPr>
              <w:t>2026</w:t>
            </w:r>
          </w:p>
        </w:tc>
        <w:tc>
          <w:tcPr>
            <w:tcW w:w="3490" w:type="dxa"/>
            <w:tcBorders>
              <w:top w:val="nil"/>
              <w:left w:val="nil"/>
              <w:bottom w:val="nil"/>
              <w:right w:val="nil"/>
            </w:tcBorders>
            <w:shd w:val="clear" w:color="auto" w:fill="FFFFFF"/>
            <w:tcMar>
              <w:top w:w="150" w:type="dxa"/>
              <w:left w:w="420" w:type="dxa"/>
              <w:bottom w:w="150" w:type="dxa"/>
              <w:right w:w="420" w:type="dxa"/>
            </w:tcMar>
          </w:tcPr>
          <w:p w14:paraId="2B4ADD8C" w14:textId="77777777" w:rsidR="00C119C1" w:rsidRDefault="00C119C1"/>
          <w:p w14:paraId="72221E72" w14:textId="77777777" w:rsidR="00C119C1" w:rsidRDefault="00000000">
            <w:r>
              <w:rPr>
                <w:color w:val="FFFFFF"/>
              </w:rPr>
              <w:t>Gestió Estratègica</w:t>
            </w:r>
          </w:p>
        </w:tc>
      </w:tr>
    </w:tbl>
    <w:p w14:paraId="18D82853" w14:textId="77777777" w:rsidR="00C119C1" w:rsidRPr="004E0BA7" w:rsidRDefault="00000000">
      <w:pPr>
        <w:spacing w:line="304" w:lineRule="auto"/>
        <w:jc w:val="center"/>
        <w:rPr>
          <w:lang w:val="es-ES"/>
        </w:rPr>
      </w:pPr>
      <w:r w:rsidRPr="004E0BA7">
        <w:rPr>
          <w:rFonts w:ascii="Arial" w:eastAsia="Arial" w:hAnsi="Arial" w:cs="Arial"/>
          <w:color w:val="FFFFFF"/>
          <w:sz w:val="18"/>
          <w:lang w:val="es-ES"/>
        </w:rPr>
        <w:t xml:space="preserve"> Informe Unificat • Arquitectura Estratègica i Bretxa de Gènere en el Bàsquet • 2024-2026 </w:t>
      </w:r>
    </w:p>
    <w:tbl>
      <w:tblPr>
        <w:tblW w:w="0" w:type="auto"/>
        <w:tblBorders>
          <w:top w:val="nil"/>
          <w:left w:val="nil"/>
          <w:bottom w:val="nil"/>
          <w:right w:val="nil"/>
          <w:insideH w:val="nil"/>
          <w:insideV w:val="nil"/>
        </w:tblBorders>
        <w:tblLook w:val="04A0" w:firstRow="1" w:lastRow="0" w:firstColumn="1" w:lastColumn="0" w:noHBand="0" w:noVBand="1"/>
      </w:tblPr>
      <w:tblGrid>
        <w:gridCol w:w="10800"/>
      </w:tblGrid>
      <w:tr w:rsidR="00C119C1" w14:paraId="3440DD35" w14:textId="77777777">
        <w:tc>
          <w:tcPr>
            <w:tcW w:w="10800" w:type="dxa"/>
            <w:tcBorders>
              <w:top w:val="nil"/>
              <w:left w:val="nil"/>
              <w:bottom w:val="nil"/>
              <w:right w:val="nil"/>
            </w:tcBorders>
            <w:shd w:val="clear" w:color="auto" w:fill="F8FAFC"/>
            <w:tcMar>
              <w:top w:w="1050" w:type="dxa"/>
              <w:left w:w="900" w:type="dxa"/>
              <w:bottom w:w="1050" w:type="dxa"/>
              <w:right w:w="900" w:type="dxa"/>
            </w:tcMar>
          </w:tcPr>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2944"/>
              <w:gridCol w:w="3113"/>
              <w:gridCol w:w="2943"/>
            </w:tblGrid>
            <w:tr w:rsidR="00C119C1" w:rsidRPr="004E0BA7" w14:paraId="31039B52" w14:textId="77777777">
              <w:tc>
                <w:tcPr>
                  <w:tcW w:w="3490" w:type="dxa"/>
                  <w:tcBorders>
                    <w:top w:val="nil"/>
                    <w:left w:val="nil"/>
                    <w:bottom w:val="nil"/>
                    <w:right w:val="nil"/>
                  </w:tcBorders>
                </w:tcPr>
                <w:p w14:paraId="378FCA20" w14:textId="77777777" w:rsidR="00C119C1" w:rsidRPr="004E0BA7" w:rsidRDefault="00C119C1">
                  <w:pPr>
                    <w:rPr>
                      <w:lang w:val="es-ES"/>
                    </w:rPr>
                  </w:pPr>
                </w:p>
              </w:tc>
              <w:tc>
                <w:tcPr>
                  <w:tcW w:w="3490" w:type="dxa"/>
                  <w:tcBorders>
                    <w:top w:val="nil"/>
                    <w:left w:val="nil"/>
                    <w:bottom w:val="nil"/>
                    <w:right w:val="nil"/>
                  </w:tcBorders>
                </w:tcPr>
                <w:p w14:paraId="2249FC87" w14:textId="77777777" w:rsidR="00C119C1" w:rsidRPr="004E0BA7" w:rsidRDefault="00C119C1">
                  <w:pPr>
                    <w:rPr>
                      <w:lang w:val="es-ES"/>
                    </w:rPr>
                  </w:pPr>
                </w:p>
                <w:p w14:paraId="0B6984CA" w14:textId="77777777" w:rsidR="00C119C1" w:rsidRPr="004E0BA7" w:rsidRDefault="00000000">
                  <w:pPr>
                    <w:rPr>
                      <w:lang w:val="es-ES"/>
                    </w:rPr>
                  </w:pPr>
                  <w:r w:rsidRPr="004E0BA7">
                    <w:rPr>
                      <w:color w:val="E87020"/>
                      <w:lang w:val="es-ES"/>
                    </w:rPr>
                    <w:t>Índex de Continguts</w:t>
                  </w:r>
                </w:p>
              </w:tc>
              <w:tc>
                <w:tcPr>
                  <w:tcW w:w="3490" w:type="dxa"/>
                  <w:tcBorders>
                    <w:top w:val="nil"/>
                    <w:left w:val="nil"/>
                    <w:bottom w:val="nil"/>
                    <w:right w:val="nil"/>
                  </w:tcBorders>
                </w:tcPr>
                <w:p w14:paraId="6A17E045" w14:textId="77777777" w:rsidR="00C119C1" w:rsidRPr="004E0BA7" w:rsidRDefault="00C119C1">
                  <w:pPr>
                    <w:rPr>
                      <w:lang w:val="es-ES"/>
                    </w:rPr>
                  </w:pPr>
                </w:p>
              </w:tc>
            </w:tr>
          </w:tbl>
          <w:p w14:paraId="726A73F9" w14:textId="77777777" w:rsidR="00C119C1" w:rsidRPr="004E0BA7" w:rsidRDefault="00C119C1">
            <w:pPr>
              <w:rPr>
                <w:lang w:val="es-ES"/>
              </w:rPr>
            </w:pPr>
          </w:p>
          <w:p w14:paraId="78F019D4" w14:textId="77777777" w:rsidR="00C119C1" w:rsidRPr="004E0BA7" w:rsidRDefault="00000000">
            <w:pPr>
              <w:pStyle w:val="Ttulo2"/>
              <w:pBdr>
                <w:bottom w:val="single" w:sz="12" w:space="0" w:color="ECF0F1"/>
              </w:pBdr>
              <w:spacing w:before="750" w:after="210" w:line="304" w:lineRule="auto"/>
              <w:rPr>
                <w:lang w:val="es-ES"/>
              </w:rPr>
            </w:pPr>
            <w:r w:rsidRPr="004E0BA7">
              <w:rPr>
                <w:rFonts w:ascii="Arial" w:eastAsia="Arial" w:hAnsi="Arial" w:cs="Arial"/>
                <w:color w:val="0A1628"/>
                <w:sz w:val="52"/>
                <w:lang w:val="es-ES"/>
              </w:rPr>
              <w:t>Taula de Continguts</w:t>
            </w:r>
          </w:p>
          <w:p w14:paraId="2E1BDC51" w14:textId="77777777" w:rsidR="00C119C1" w:rsidRPr="004E0BA7" w:rsidRDefault="00000000">
            <w:pPr>
              <w:spacing w:after="600" w:line="304" w:lineRule="auto"/>
              <w:jc w:val="both"/>
              <w:rPr>
                <w:lang w:val="es-ES"/>
              </w:rPr>
            </w:pPr>
            <w:r w:rsidRPr="004E0BA7">
              <w:rPr>
                <w:rFonts w:ascii="Arial" w:eastAsia="Arial" w:hAnsi="Arial" w:cs="Arial"/>
                <w:i/>
                <w:color w:val="5A6880"/>
                <w:sz w:val="21"/>
                <w:lang w:val="es-ES"/>
              </w:rPr>
              <w:t>El Bàsquet Femení a Barcelona, Catalunya i Espanya — 2026</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9000"/>
            </w:tblGrid>
            <w:tr w:rsidR="00C119C1" w:rsidRPr="004E0BA7" w14:paraId="114CAFA8" w14:textId="77777777">
              <w:trPr>
                <w:jc w:val="center"/>
              </w:trPr>
              <w:tc>
                <w:tcPr>
                  <w:tcW w:w="10800" w:type="dxa"/>
                  <w:tcBorders>
                    <w:top w:val="nil"/>
                    <w:left w:val="nil"/>
                    <w:bottom w:val="nil"/>
                    <w:right w:val="nil"/>
                  </w:tcBorders>
                </w:tcPr>
                <w:p w14:paraId="7DDFE477" w14:textId="77777777" w:rsidR="00000000" w:rsidRPr="004E0BA7" w:rsidRDefault="00000000">
                  <w:pPr>
                    <w:spacing w:after="0" w:line="240" w:lineRule="auto"/>
                    <w:rPr>
                      <w:lang w:val="es-ES"/>
                    </w:rPr>
                  </w:pPr>
                </w:p>
              </w:tc>
            </w:tr>
          </w:tbl>
          <w:p w14:paraId="45FB6E43" w14:textId="77777777" w:rsidR="00C119C1" w:rsidRPr="004E0BA7" w:rsidRDefault="00C119C1">
            <w:pPr>
              <w:rPr>
                <w:lang w:val="es-ES"/>
              </w:rPr>
            </w:pPr>
          </w:p>
          <w:p w14:paraId="59C1DCF3" w14:textId="77777777" w:rsidR="00C119C1" w:rsidRPr="004E0BA7" w:rsidRDefault="00C119C1">
            <w:pPr>
              <w:pStyle w:val="Listaconvietas"/>
              <w:spacing w:after="0" w:line="304" w:lineRule="auto"/>
              <w:rPr>
                <w:lang w:val="es-ES"/>
              </w:rPr>
            </w:pP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2979"/>
              <w:gridCol w:w="3068"/>
              <w:gridCol w:w="2953"/>
            </w:tblGrid>
            <w:tr w:rsidR="00C119C1" w:rsidRPr="004E0BA7" w14:paraId="3CEC7C74" w14:textId="77777777">
              <w:tc>
                <w:tcPr>
                  <w:tcW w:w="3490" w:type="dxa"/>
                  <w:tcBorders>
                    <w:top w:val="nil"/>
                    <w:left w:val="nil"/>
                    <w:bottom w:val="nil"/>
                    <w:right w:val="nil"/>
                  </w:tcBorders>
                </w:tcPr>
                <w:p w14:paraId="7D464398" w14:textId="77777777" w:rsidR="00C119C1" w:rsidRPr="004E0BA7" w:rsidRDefault="00C119C1">
                  <w:pPr>
                    <w:rPr>
                      <w:lang w:val="es-ES"/>
                    </w:rPr>
                  </w:pPr>
                </w:p>
                <w:p w14:paraId="0B9C1EF3" w14:textId="77777777" w:rsidR="00C119C1" w:rsidRDefault="00000000">
                  <w:r>
                    <w:rPr>
                      <w:color w:val="E87020"/>
                    </w:rPr>
                    <w:t>01</w:t>
                  </w:r>
                </w:p>
              </w:tc>
              <w:tc>
                <w:tcPr>
                  <w:tcW w:w="3490" w:type="dxa"/>
                  <w:tcBorders>
                    <w:top w:val="nil"/>
                    <w:left w:val="nil"/>
                    <w:bottom w:val="nil"/>
                    <w:right w:val="nil"/>
                  </w:tcBorders>
                </w:tcPr>
                <w:p w14:paraId="7F5C05FF" w14:textId="77777777" w:rsidR="00C119C1" w:rsidRPr="004E0BA7" w:rsidRDefault="00C119C1">
                  <w:pPr>
                    <w:rPr>
                      <w:lang w:val="es-ES"/>
                    </w:rPr>
                  </w:pPr>
                </w:p>
                <w:p w14:paraId="085F10E9" w14:textId="77777777" w:rsidR="00C119C1" w:rsidRPr="004E0BA7" w:rsidRDefault="00000000">
                  <w:pPr>
                    <w:rPr>
                      <w:lang w:val="es-ES"/>
                    </w:rPr>
                  </w:pPr>
                  <w:r w:rsidRPr="004E0BA7">
                    <w:rPr>
                      <w:color w:val="0A1628"/>
                      <w:lang w:val="es-ES"/>
                    </w:rPr>
                    <w:t>Context Global: La Bretxa de Gènere en el Bàsquet Mundial</w:t>
                  </w:r>
                </w:p>
              </w:tc>
              <w:tc>
                <w:tcPr>
                  <w:tcW w:w="3490" w:type="dxa"/>
                  <w:tcBorders>
                    <w:top w:val="nil"/>
                    <w:left w:val="nil"/>
                    <w:bottom w:val="nil"/>
                    <w:right w:val="nil"/>
                  </w:tcBorders>
                  <w:tcMar>
                    <w:top w:w="0" w:type="dxa"/>
                    <w:left w:w="150" w:type="dxa"/>
                    <w:bottom w:w="60" w:type="dxa"/>
                    <w:right w:w="150" w:type="dxa"/>
                  </w:tcMar>
                </w:tcPr>
                <w:p w14:paraId="42186521" w14:textId="77777777" w:rsidR="00C119C1" w:rsidRPr="004E0BA7" w:rsidRDefault="00C119C1">
                  <w:pPr>
                    <w:rPr>
                      <w:lang w:val="es-ES"/>
                    </w:rPr>
                  </w:pPr>
                </w:p>
              </w:tc>
            </w:tr>
          </w:tbl>
          <w:p w14:paraId="576F4355" w14:textId="77777777" w:rsidR="00C119C1" w:rsidRPr="004E0BA7" w:rsidRDefault="00C119C1">
            <w:pPr>
              <w:rPr>
                <w:lang w:val="es-ES"/>
              </w:rPr>
            </w:pPr>
          </w:p>
          <w:p w14:paraId="627701DF" w14:textId="77777777" w:rsidR="00C119C1" w:rsidRDefault="00000000">
            <w:pPr>
              <w:pStyle w:val="Listaconvietas2"/>
              <w:pBdr>
                <w:bottom w:val="single" w:sz="6" w:space="0" w:color="EDF0F4"/>
              </w:pBdr>
              <w:spacing w:before="75" w:after="75" w:line="304" w:lineRule="auto"/>
            </w:pPr>
            <w:r>
              <w:rPr>
                <w:rFonts w:ascii="Arial" w:eastAsia="Arial" w:hAnsi="Arial" w:cs="Arial"/>
                <w:color w:val="8EA0B8"/>
                <w:sz w:val="17"/>
              </w:rPr>
              <w:t>1.1</w:t>
            </w:r>
            <w:hyperlink w:anchor="section-1-1">
              <w:r>
                <w:rPr>
                  <w:rFonts w:ascii="Arial" w:eastAsia="Arial" w:hAnsi="Arial" w:cs="Arial"/>
                  <w:color w:val="2C4060"/>
                  <w:sz w:val="21"/>
                  <w:szCs w:val="21"/>
                </w:rPr>
                <w:t>NBA vs. WNBA: Disparitat i Creixement</w:t>
              </w:r>
            </w:hyperlink>
          </w:p>
          <w:p w14:paraId="0A8FBABB" w14:textId="77777777" w:rsidR="00C119C1" w:rsidRDefault="00000000">
            <w:pPr>
              <w:pStyle w:val="Listaconvietas2"/>
              <w:pBdr>
                <w:bottom w:val="single" w:sz="6" w:space="0" w:color="EDF0F4"/>
              </w:pBdr>
              <w:spacing w:before="75" w:after="75" w:line="304" w:lineRule="auto"/>
            </w:pPr>
            <w:r>
              <w:rPr>
                <w:rFonts w:ascii="Arial" w:eastAsia="Arial" w:hAnsi="Arial" w:cs="Arial"/>
                <w:color w:val="8EA0B8"/>
                <w:sz w:val="17"/>
              </w:rPr>
              <w:t>1.2</w:t>
            </w:r>
            <w:hyperlink w:anchor="section-1-2">
              <w:r>
                <w:rPr>
                  <w:rFonts w:ascii="Arial" w:eastAsia="Arial" w:hAnsi="Arial" w:cs="Arial"/>
                  <w:color w:val="2C4060"/>
                  <w:sz w:val="21"/>
                  <w:szCs w:val="21"/>
                </w:rPr>
                <w:t>El Bàsquet Femení a Europa</w:t>
              </w:r>
            </w:hyperlink>
          </w:p>
          <w:p w14:paraId="46FB4EEE" w14:textId="77777777" w:rsidR="00C119C1" w:rsidRDefault="00C119C1">
            <w:pPr>
              <w:pStyle w:val="Listaconvietas"/>
              <w:spacing w:after="0" w:line="304" w:lineRule="auto"/>
            </w:pP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2958"/>
              <w:gridCol w:w="3111"/>
              <w:gridCol w:w="2931"/>
            </w:tblGrid>
            <w:tr w:rsidR="00C119C1" w14:paraId="39FEFCC2" w14:textId="77777777">
              <w:tc>
                <w:tcPr>
                  <w:tcW w:w="3490" w:type="dxa"/>
                  <w:tcBorders>
                    <w:top w:val="nil"/>
                    <w:left w:val="nil"/>
                    <w:bottom w:val="nil"/>
                    <w:right w:val="nil"/>
                  </w:tcBorders>
                </w:tcPr>
                <w:p w14:paraId="320FE6BD" w14:textId="77777777" w:rsidR="00C119C1" w:rsidRDefault="00C119C1"/>
                <w:p w14:paraId="2713B82E" w14:textId="77777777" w:rsidR="00C119C1" w:rsidRDefault="00000000">
                  <w:r>
                    <w:rPr>
                      <w:color w:val="E87020"/>
                    </w:rPr>
                    <w:t>02</w:t>
                  </w:r>
                </w:p>
              </w:tc>
              <w:tc>
                <w:tcPr>
                  <w:tcW w:w="3490" w:type="dxa"/>
                  <w:tcBorders>
                    <w:top w:val="nil"/>
                    <w:left w:val="nil"/>
                    <w:bottom w:val="nil"/>
                    <w:right w:val="nil"/>
                  </w:tcBorders>
                </w:tcPr>
                <w:p w14:paraId="3A8D762E" w14:textId="77777777" w:rsidR="00C119C1" w:rsidRDefault="00C119C1"/>
                <w:p w14:paraId="5FFBA8C3" w14:textId="77777777" w:rsidR="00C119C1" w:rsidRDefault="00000000">
                  <w:r>
                    <w:rPr>
                      <w:color w:val="0A1628"/>
                    </w:rPr>
                    <w:t>Context Espanyol: Llicències, Piràmides i Governança</w:t>
                  </w:r>
                </w:p>
              </w:tc>
              <w:tc>
                <w:tcPr>
                  <w:tcW w:w="3490" w:type="dxa"/>
                  <w:tcBorders>
                    <w:top w:val="nil"/>
                    <w:left w:val="nil"/>
                    <w:bottom w:val="nil"/>
                    <w:right w:val="nil"/>
                  </w:tcBorders>
                  <w:tcMar>
                    <w:top w:w="0" w:type="dxa"/>
                    <w:left w:w="150" w:type="dxa"/>
                    <w:bottom w:w="60" w:type="dxa"/>
                    <w:right w:w="150" w:type="dxa"/>
                  </w:tcMar>
                </w:tcPr>
                <w:p w14:paraId="548629D0" w14:textId="77777777" w:rsidR="00C119C1" w:rsidRDefault="00C119C1"/>
              </w:tc>
            </w:tr>
          </w:tbl>
          <w:p w14:paraId="06338369" w14:textId="77777777" w:rsidR="00C119C1" w:rsidRDefault="00C119C1"/>
          <w:p w14:paraId="0144F9F6" w14:textId="77777777" w:rsidR="00C119C1" w:rsidRDefault="00000000">
            <w:pPr>
              <w:pStyle w:val="Listaconvietas2"/>
              <w:pBdr>
                <w:bottom w:val="single" w:sz="6" w:space="0" w:color="EDF0F4"/>
              </w:pBdr>
              <w:spacing w:before="75" w:after="75" w:line="304" w:lineRule="auto"/>
            </w:pPr>
            <w:r>
              <w:rPr>
                <w:rFonts w:ascii="Arial" w:eastAsia="Arial" w:hAnsi="Arial" w:cs="Arial"/>
                <w:color w:val="8EA0B8"/>
                <w:sz w:val="17"/>
              </w:rPr>
              <w:t>2.1</w:t>
            </w:r>
            <w:hyperlink w:anchor="section-2-1">
              <w:r>
                <w:rPr>
                  <w:rFonts w:ascii="Arial" w:eastAsia="Arial" w:hAnsi="Arial" w:cs="Arial"/>
                  <w:color w:val="2C4060"/>
                  <w:sz w:val="21"/>
                  <w:szCs w:val="21"/>
                </w:rPr>
                <w:t>Llicències i Participació</w:t>
              </w:r>
            </w:hyperlink>
          </w:p>
          <w:p w14:paraId="4E36094A" w14:textId="77777777" w:rsidR="00C119C1" w:rsidRPr="004E0BA7" w:rsidRDefault="00000000">
            <w:pPr>
              <w:pStyle w:val="Listaconvietas2"/>
              <w:pBdr>
                <w:bottom w:val="single" w:sz="6" w:space="0" w:color="EDF0F4"/>
              </w:pBdr>
              <w:spacing w:before="75" w:after="75" w:line="304" w:lineRule="auto"/>
              <w:rPr>
                <w:lang w:val="es-ES"/>
              </w:rPr>
            </w:pPr>
            <w:r w:rsidRPr="004E0BA7">
              <w:rPr>
                <w:rFonts w:ascii="Arial" w:eastAsia="Arial" w:hAnsi="Arial" w:cs="Arial"/>
                <w:color w:val="8EA0B8"/>
                <w:sz w:val="17"/>
                <w:lang w:val="es-ES"/>
              </w:rPr>
              <w:t>2.2</w:t>
            </w:r>
            <w:hyperlink w:anchor="section-2-2">
              <w:r w:rsidRPr="004E0BA7">
                <w:rPr>
                  <w:rFonts w:ascii="Arial" w:eastAsia="Arial" w:hAnsi="Arial" w:cs="Arial"/>
                  <w:color w:val="2C4060"/>
                  <w:sz w:val="21"/>
                  <w:szCs w:val="21"/>
                  <w:lang w:val="es-ES"/>
                </w:rPr>
                <w:t>L'Embut de les Entrenadores i la Governança</w:t>
              </w:r>
            </w:hyperlink>
          </w:p>
          <w:p w14:paraId="0A0F3B32" w14:textId="77777777" w:rsidR="00C119C1" w:rsidRPr="004E0BA7" w:rsidRDefault="00C119C1">
            <w:pPr>
              <w:pStyle w:val="Listaconvietas"/>
              <w:spacing w:after="0" w:line="304" w:lineRule="auto"/>
              <w:rPr>
                <w:lang w:val="es-ES"/>
              </w:rPr>
            </w:pP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2923"/>
              <w:gridCol w:w="3182"/>
              <w:gridCol w:w="2895"/>
            </w:tblGrid>
            <w:tr w:rsidR="00C119C1" w14:paraId="361B5F46" w14:textId="77777777">
              <w:tc>
                <w:tcPr>
                  <w:tcW w:w="3490" w:type="dxa"/>
                  <w:tcBorders>
                    <w:top w:val="nil"/>
                    <w:left w:val="nil"/>
                    <w:bottom w:val="nil"/>
                    <w:right w:val="nil"/>
                  </w:tcBorders>
                </w:tcPr>
                <w:p w14:paraId="055EADE8" w14:textId="77777777" w:rsidR="00C119C1" w:rsidRPr="004E0BA7" w:rsidRDefault="00C119C1">
                  <w:pPr>
                    <w:rPr>
                      <w:lang w:val="es-ES"/>
                    </w:rPr>
                  </w:pPr>
                </w:p>
                <w:p w14:paraId="1C424E5D" w14:textId="77777777" w:rsidR="00C119C1" w:rsidRDefault="00000000">
                  <w:r>
                    <w:rPr>
                      <w:color w:val="E87020"/>
                    </w:rPr>
                    <w:t>03</w:t>
                  </w:r>
                </w:p>
              </w:tc>
              <w:tc>
                <w:tcPr>
                  <w:tcW w:w="3490" w:type="dxa"/>
                  <w:tcBorders>
                    <w:top w:val="nil"/>
                    <w:left w:val="nil"/>
                    <w:bottom w:val="nil"/>
                    <w:right w:val="nil"/>
                  </w:tcBorders>
                </w:tcPr>
                <w:p w14:paraId="36C4F84A" w14:textId="77777777" w:rsidR="00C119C1" w:rsidRDefault="00C119C1"/>
                <w:p w14:paraId="3D75F2B2" w14:textId="77777777" w:rsidR="00C119C1" w:rsidRDefault="00000000">
                  <w:r>
                    <w:rPr>
                      <w:color w:val="0A1628"/>
                    </w:rPr>
                    <w:t>Context Català: Hegemonia i Descentralització</w:t>
                  </w:r>
                </w:p>
              </w:tc>
              <w:tc>
                <w:tcPr>
                  <w:tcW w:w="3490" w:type="dxa"/>
                  <w:tcBorders>
                    <w:top w:val="nil"/>
                    <w:left w:val="nil"/>
                    <w:bottom w:val="nil"/>
                    <w:right w:val="nil"/>
                  </w:tcBorders>
                  <w:tcMar>
                    <w:top w:w="0" w:type="dxa"/>
                    <w:left w:w="150" w:type="dxa"/>
                    <w:bottom w:w="60" w:type="dxa"/>
                    <w:right w:w="150" w:type="dxa"/>
                  </w:tcMar>
                </w:tcPr>
                <w:p w14:paraId="70EC58E6" w14:textId="77777777" w:rsidR="00C119C1" w:rsidRDefault="00C119C1"/>
              </w:tc>
            </w:tr>
          </w:tbl>
          <w:p w14:paraId="5322D3AD" w14:textId="77777777" w:rsidR="00C119C1" w:rsidRDefault="00C119C1"/>
          <w:p w14:paraId="7A1F661E" w14:textId="77777777" w:rsidR="00C119C1" w:rsidRDefault="00C119C1">
            <w:pPr>
              <w:pStyle w:val="Listaconvietas"/>
              <w:spacing w:after="0" w:line="304" w:lineRule="auto"/>
            </w:pP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2961"/>
              <w:gridCol w:w="3105"/>
              <w:gridCol w:w="2934"/>
            </w:tblGrid>
            <w:tr w:rsidR="00C119C1" w:rsidRPr="004E0BA7" w14:paraId="55E4C633" w14:textId="77777777">
              <w:tc>
                <w:tcPr>
                  <w:tcW w:w="3490" w:type="dxa"/>
                  <w:tcBorders>
                    <w:top w:val="nil"/>
                    <w:left w:val="nil"/>
                    <w:bottom w:val="nil"/>
                    <w:right w:val="nil"/>
                  </w:tcBorders>
                </w:tcPr>
                <w:p w14:paraId="219D77AC" w14:textId="77777777" w:rsidR="00C119C1" w:rsidRDefault="00C119C1"/>
                <w:p w14:paraId="3104D52E" w14:textId="77777777" w:rsidR="00C119C1" w:rsidRDefault="00000000">
                  <w:r>
                    <w:rPr>
                      <w:color w:val="E87020"/>
                    </w:rPr>
                    <w:t>04</w:t>
                  </w:r>
                </w:p>
              </w:tc>
              <w:tc>
                <w:tcPr>
                  <w:tcW w:w="3490" w:type="dxa"/>
                  <w:tcBorders>
                    <w:top w:val="nil"/>
                    <w:left w:val="nil"/>
                    <w:bottom w:val="nil"/>
                    <w:right w:val="nil"/>
                  </w:tcBorders>
                </w:tcPr>
                <w:p w14:paraId="21731B6E" w14:textId="77777777" w:rsidR="00C119C1" w:rsidRDefault="00C119C1"/>
                <w:p w14:paraId="57F01D02" w14:textId="77777777" w:rsidR="00C119C1" w:rsidRPr="004E0BA7" w:rsidRDefault="00000000">
                  <w:pPr>
                    <w:rPr>
                      <w:lang w:val="es-ES"/>
                    </w:rPr>
                  </w:pPr>
                  <w:r w:rsidRPr="004E0BA7">
                    <w:rPr>
                      <w:color w:val="0A1628"/>
                      <w:lang w:val="es-ES"/>
                    </w:rPr>
                    <w:t>L'Anomalia de Barcelona: El Buit Competitiu</w:t>
                  </w:r>
                </w:p>
              </w:tc>
              <w:tc>
                <w:tcPr>
                  <w:tcW w:w="3490" w:type="dxa"/>
                  <w:tcBorders>
                    <w:top w:val="nil"/>
                    <w:left w:val="nil"/>
                    <w:bottom w:val="nil"/>
                    <w:right w:val="nil"/>
                  </w:tcBorders>
                  <w:tcMar>
                    <w:top w:w="0" w:type="dxa"/>
                    <w:left w:w="150" w:type="dxa"/>
                    <w:bottom w:w="60" w:type="dxa"/>
                    <w:right w:w="150" w:type="dxa"/>
                  </w:tcMar>
                </w:tcPr>
                <w:p w14:paraId="3195AB98" w14:textId="77777777" w:rsidR="00C119C1" w:rsidRPr="004E0BA7" w:rsidRDefault="00C119C1">
                  <w:pPr>
                    <w:rPr>
                      <w:lang w:val="es-ES"/>
                    </w:rPr>
                  </w:pPr>
                </w:p>
              </w:tc>
            </w:tr>
          </w:tbl>
          <w:p w14:paraId="44948684" w14:textId="77777777" w:rsidR="00C119C1" w:rsidRPr="004E0BA7" w:rsidRDefault="00C119C1">
            <w:pPr>
              <w:rPr>
                <w:lang w:val="es-ES"/>
              </w:rPr>
            </w:pPr>
          </w:p>
          <w:p w14:paraId="10F956B0" w14:textId="77777777" w:rsidR="00C119C1" w:rsidRDefault="00000000">
            <w:pPr>
              <w:pStyle w:val="Listaconvietas2"/>
              <w:pBdr>
                <w:bottom w:val="single" w:sz="6" w:space="0" w:color="EDF0F4"/>
              </w:pBdr>
              <w:spacing w:before="75" w:after="75" w:line="304" w:lineRule="auto"/>
            </w:pPr>
            <w:r>
              <w:rPr>
                <w:rFonts w:ascii="Arial" w:eastAsia="Arial" w:hAnsi="Arial" w:cs="Arial"/>
                <w:color w:val="8EA0B8"/>
                <w:sz w:val="17"/>
              </w:rPr>
              <w:t>4.1</w:t>
            </w:r>
            <w:hyperlink w:anchor="section-4-1">
              <w:r>
                <w:rPr>
                  <w:rFonts w:ascii="Arial" w:eastAsia="Arial" w:hAnsi="Arial" w:cs="Arial"/>
                  <w:color w:val="2C4060"/>
                  <w:sz w:val="21"/>
                  <w:szCs w:val="21"/>
                </w:rPr>
                <w:t>Diagnòstic de la Situació</w:t>
              </w:r>
            </w:hyperlink>
          </w:p>
          <w:p w14:paraId="487F6485" w14:textId="77777777" w:rsidR="00C119C1" w:rsidRDefault="00000000">
            <w:pPr>
              <w:pStyle w:val="Listaconvietas2"/>
              <w:pBdr>
                <w:bottom w:val="single" w:sz="6" w:space="0" w:color="EDF0F4"/>
              </w:pBdr>
              <w:spacing w:before="75" w:after="75" w:line="304" w:lineRule="auto"/>
            </w:pPr>
            <w:r>
              <w:rPr>
                <w:rFonts w:ascii="Arial" w:eastAsia="Arial" w:hAnsi="Arial" w:cs="Arial"/>
                <w:color w:val="8EA0B8"/>
                <w:sz w:val="17"/>
              </w:rPr>
              <w:t>4.2</w:t>
            </w:r>
            <w:hyperlink w:anchor="section-4-2">
              <w:r>
                <w:rPr>
                  <w:rFonts w:ascii="Arial" w:eastAsia="Arial" w:hAnsi="Arial" w:cs="Arial"/>
                  <w:color w:val="2C4060"/>
                  <w:sz w:val="21"/>
                  <w:szCs w:val="21"/>
                </w:rPr>
                <w:t>Causes Estructurals del Dèficit</w:t>
              </w:r>
            </w:hyperlink>
          </w:p>
          <w:p w14:paraId="5A402033" w14:textId="77777777" w:rsidR="00C119C1" w:rsidRDefault="00000000">
            <w:pPr>
              <w:pStyle w:val="Listaconvietas2"/>
              <w:pBdr>
                <w:bottom w:val="single" w:sz="6" w:space="0" w:color="EDF0F4"/>
              </w:pBdr>
              <w:spacing w:before="75" w:after="75" w:line="304" w:lineRule="auto"/>
            </w:pPr>
            <w:r>
              <w:rPr>
                <w:rFonts w:ascii="Arial" w:eastAsia="Arial" w:hAnsi="Arial" w:cs="Arial"/>
                <w:color w:val="8EA0B8"/>
                <w:sz w:val="17"/>
              </w:rPr>
              <w:t>4.3</w:t>
            </w:r>
            <w:hyperlink w:anchor="section-4-3">
              <w:r>
                <w:rPr>
                  <w:rFonts w:ascii="Arial" w:eastAsia="Arial" w:hAnsi="Arial" w:cs="Arial"/>
                  <w:color w:val="2C4060"/>
                  <w:sz w:val="21"/>
                  <w:szCs w:val="21"/>
                </w:rPr>
                <w:t>Comparativa amb Madrid i València</w:t>
              </w:r>
            </w:hyperlink>
          </w:p>
          <w:p w14:paraId="69203538" w14:textId="77777777" w:rsidR="00C119C1" w:rsidRDefault="00C119C1">
            <w:pPr>
              <w:pStyle w:val="Listaconvietas"/>
              <w:spacing w:after="0" w:line="304" w:lineRule="auto"/>
            </w:pP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2924"/>
              <w:gridCol w:w="3180"/>
              <w:gridCol w:w="2896"/>
            </w:tblGrid>
            <w:tr w:rsidR="00C119C1" w14:paraId="4977B86D" w14:textId="77777777">
              <w:tc>
                <w:tcPr>
                  <w:tcW w:w="3490" w:type="dxa"/>
                  <w:tcBorders>
                    <w:top w:val="nil"/>
                    <w:left w:val="nil"/>
                    <w:bottom w:val="nil"/>
                    <w:right w:val="nil"/>
                  </w:tcBorders>
                </w:tcPr>
                <w:p w14:paraId="13A68661" w14:textId="77777777" w:rsidR="00C119C1" w:rsidRDefault="00C119C1"/>
                <w:p w14:paraId="767DF354" w14:textId="77777777" w:rsidR="00C119C1" w:rsidRDefault="00000000">
                  <w:r>
                    <w:rPr>
                      <w:color w:val="E87020"/>
                    </w:rPr>
                    <w:t>05</w:t>
                  </w:r>
                </w:p>
              </w:tc>
              <w:tc>
                <w:tcPr>
                  <w:tcW w:w="3490" w:type="dxa"/>
                  <w:tcBorders>
                    <w:top w:val="nil"/>
                    <w:left w:val="nil"/>
                    <w:bottom w:val="nil"/>
                    <w:right w:val="nil"/>
                  </w:tcBorders>
                </w:tcPr>
                <w:p w14:paraId="58ECD147" w14:textId="77777777" w:rsidR="00C119C1" w:rsidRDefault="00C119C1"/>
                <w:p w14:paraId="10258310" w14:textId="77777777" w:rsidR="00C119C1" w:rsidRDefault="00000000">
                  <w:r>
                    <w:rPr>
                      <w:color w:val="0A1628"/>
                    </w:rPr>
                    <w:t>L'Abandonament Femení i els seus Factors</w:t>
                  </w:r>
                </w:p>
              </w:tc>
              <w:tc>
                <w:tcPr>
                  <w:tcW w:w="3490" w:type="dxa"/>
                  <w:tcBorders>
                    <w:top w:val="nil"/>
                    <w:left w:val="nil"/>
                    <w:bottom w:val="nil"/>
                    <w:right w:val="nil"/>
                  </w:tcBorders>
                  <w:tcMar>
                    <w:top w:w="0" w:type="dxa"/>
                    <w:left w:w="150" w:type="dxa"/>
                    <w:bottom w:w="60" w:type="dxa"/>
                    <w:right w:w="150" w:type="dxa"/>
                  </w:tcMar>
                </w:tcPr>
                <w:p w14:paraId="0A21B05E" w14:textId="77777777" w:rsidR="00C119C1" w:rsidRDefault="00C119C1"/>
              </w:tc>
            </w:tr>
          </w:tbl>
          <w:p w14:paraId="10EB02DF" w14:textId="77777777" w:rsidR="00C119C1" w:rsidRDefault="00C119C1"/>
          <w:p w14:paraId="22D9CD40" w14:textId="77777777" w:rsidR="00C119C1" w:rsidRDefault="00C119C1">
            <w:pPr>
              <w:pStyle w:val="Listaconvietas"/>
              <w:spacing w:after="0" w:line="304" w:lineRule="auto"/>
            </w:pP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2955"/>
              <w:gridCol w:w="3118"/>
              <w:gridCol w:w="2927"/>
            </w:tblGrid>
            <w:tr w:rsidR="00C119C1" w:rsidRPr="004E0BA7" w14:paraId="09C7254A" w14:textId="77777777">
              <w:tc>
                <w:tcPr>
                  <w:tcW w:w="3490" w:type="dxa"/>
                  <w:tcBorders>
                    <w:top w:val="nil"/>
                    <w:left w:val="nil"/>
                    <w:bottom w:val="nil"/>
                    <w:right w:val="nil"/>
                  </w:tcBorders>
                </w:tcPr>
                <w:p w14:paraId="18A3D87C" w14:textId="77777777" w:rsidR="00C119C1" w:rsidRDefault="00C119C1"/>
                <w:p w14:paraId="60B4C46B" w14:textId="77777777" w:rsidR="00C119C1" w:rsidRDefault="00000000">
                  <w:r>
                    <w:rPr>
                      <w:color w:val="E87020"/>
                    </w:rPr>
                    <w:t>06</w:t>
                  </w:r>
                </w:p>
              </w:tc>
              <w:tc>
                <w:tcPr>
                  <w:tcW w:w="3490" w:type="dxa"/>
                  <w:tcBorders>
                    <w:top w:val="nil"/>
                    <w:left w:val="nil"/>
                    <w:bottom w:val="nil"/>
                    <w:right w:val="nil"/>
                  </w:tcBorders>
                </w:tcPr>
                <w:p w14:paraId="11E01FA1" w14:textId="77777777" w:rsidR="00C119C1" w:rsidRPr="004E0BA7" w:rsidRDefault="00C119C1">
                  <w:pPr>
                    <w:rPr>
                      <w:lang w:val="es-ES"/>
                    </w:rPr>
                  </w:pPr>
                </w:p>
                <w:p w14:paraId="5E2A2666" w14:textId="77777777" w:rsidR="00C119C1" w:rsidRPr="004E0BA7" w:rsidRDefault="00000000">
                  <w:pPr>
                    <w:rPr>
                      <w:lang w:val="es-ES"/>
                    </w:rPr>
                  </w:pPr>
                  <w:r w:rsidRPr="004E0BA7">
                    <w:rPr>
                      <w:color w:val="0A1628"/>
                      <w:lang w:val="es-ES"/>
                    </w:rPr>
                    <w:t>El 8M en l'Esport: De la Simbòlica a l'Estructural</w:t>
                  </w:r>
                </w:p>
              </w:tc>
              <w:tc>
                <w:tcPr>
                  <w:tcW w:w="3490" w:type="dxa"/>
                  <w:tcBorders>
                    <w:top w:val="nil"/>
                    <w:left w:val="nil"/>
                    <w:bottom w:val="nil"/>
                    <w:right w:val="nil"/>
                  </w:tcBorders>
                  <w:tcMar>
                    <w:top w:w="0" w:type="dxa"/>
                    <w:left w:w="150" w:type="dxa"/>
                    <w:bottom w:w="60" w:type="dxa"/>
                    <w:right w:w="150" w:type="dxa"/>
                  </w:tcMar>
                </w:tcPr>
                <w:p w14:paraId="120FF8C4" w14:textId="77777777" w:rsidR="00C119C1" w:rsidRPr="004E0BA7" w:rsidRDefault="00C119C1">
                  <w:pPr>
                    <w:rPr>
                      <w:lang w:val="es-ES"/>
                    </w:rPr>
                  </w:pPr>
                </w:p>
              </w:tc>
            </w:tr>
          </w:tbl>
          <w:p w14:paraId="37EE3032" w14:textId="77777777" w:rsidR="00C119C1" w:rsidRPr="004E0BA7" w:rsidRDefault="00C119C1">
            <w:pPr>
              <w:rPr>
                <w:lang w:val="es-ES"/>
              </w:rPr>
            </w:pPr>
          </w:p>
          <w:p w14:paraId="47BBBD5D" w14:textId="77777777" w:rsidR="00C119C1" w:rsidRPr="004E0BA7" w:rsidRDefault="00C119C1">
            <w:pPr>
              <w:pStyle w:val="Listaconvietas"/>
              <w:spacing w:after="0" w:line="304" w:lineRule="auto"/>
              <w:rPr>
                <w:lang w:val="es-ES"/>
              </w:rPr>
            </w:pP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2965"/>
              <w:gridCol w:w="3096"/>
              <w:gridCol w:w="2939"/>
            </w:tblGrid>
            <w:tr w:rsidR="00C119C1" w:rsidRPr="004E0BA7" w14:paraId="2EACD5EA" w14:textId="77777777">
              <w:tc>
                <w:tcPr>
                  <w:tcW w:w="3490" w:type="dxa"/>
                  <w:tcBorders>
                    <w:top w:val="nil"/>
                    <w:left w:val="nil"/>
                    <w:bottom w:val="nil"/>
                    <w:right w:val="nil"/>
                  </w:tcBorders>
                </w:tcPr>
                <w:p w14:paraId="085C7267" w14:textId="77777777" w:rsidR="00C119C1" w:rsidRPr="004E0BA7" w:rsidRDefault="00C119C1">
                  <w:pPr>
                    <w:rPr>
                      <w:lang w:val="es-ES"/>
                    </w:rPr>
                  </w:pPr>
                </w:p>
                <w:p w14:paraId="5D9D962F" w14:textId="77777777" w:rsidR="00C119C1" w:rsidRDefault="00000000">
                  <w:r>
                    <w:rPr>
                      <w:color w:val="E87020"/>
                    </w:rPr>
                    <w:t>07</w:t>
                  </w:r>
                </w:p>
              </w:tc>
              <w:tc>
                <w:tcPr>
                  <w:tcW w:w="3490" w:type="dxa"/>
                  <w:tcBorders>
                    <w:top w:val="nil"/>
                    <w:left w:val="nil"/>
                    <w:bottom w:val="nil"/>
                    <w:right w:val="nil"/>
                  </w:tcBorders>
                </w:tcPr>
                <w:p w14:paraId="01976ED5" w14:textId="77777777" w:rsidR="00C119C1" w:rsidRPr="004E0BA7" w:rsidRDefault="00C119C1">
                  <w:pPr>
                    <w:rPr>
                      <w:lang w:val="es-ES"/>
                    </w:rPr>
                  </w:pPr>
                </w:p>
                <w:p w14:paraId="2983881E" w14:textId="77777777" w:rsidR="00C119C1" w:rsidRPr="004E0BA7" w:rsidRDefault="00000000">
                  <w:pPr>
                    <w:rPr>
                      <w:lang w:val="es-ES"/>
                    </w:rPr>
                  </w:pPr>
                  <w:r w:rsidRPr="004E0BA7">
                    <w:rPr>
                      <w:color w:val="0A1628"/>
                      <w:lang w:val="es-ES"/>
                    </w:rPr>
                    <w:t>Pla Estratègic: Barcelona Capital del Bàsquet 2026-2030</w:t>
                  </w:r>
                </w:p>
              </w:tc>
              <w:tc>
                <w:tcPr>
                  <w:tcW w:w="3490" w:type="dxa"/>
                  <w:tcBorders>
                    <w:top w:val="nil"/>
                    <w:left w:val="nil"/>
                    <w:bottom w:val="nil"/>
                    <w:right w:val="nil"/>
                  </w:tcBorders>
                  <w:tcMar>
                    <w:top w:w="0" w:type="dxa"/>
                    <w:left w:w="150" w:type="dxa"/>
                    <w:bottom w:w="60" w:type="dxa"/>
                    <w:right w:w="150" w:type="dxa"/>
                  </w:tcMar>
                </w:tcPr>
                <w:p w14:paraId="3609BD38" w14:textId="77777777" w:rsidR="00C119C1" w:rsidRPr="004E0BA7" w:rsidRDefault="00C119C1">
                  <w:pPr>
                    <w:rPr>
                      <w:lang w:val="es-ES"/>
                    </w:rPr>
                  </w:pPr>
                </w:p>
              </w:tc>
            </w:tr>
          </w:tbl>
          <w:p w14:paraId="37973598" w14:textId="77777777" w:rsidR="00C119C1" w:rsidRPr="004E0BA7" w:rsidRDefault="00C119C1">
            <w:pPr>
              <w:rPr>
                <w:lang w:val="es-ES"/>
              </w:rPr>
            </w:pPr>
          </w:p>
          <w:p w14:paraId="3EEFDBEA" w14:textId="77777777" w:rsidR="00C119C1" w:rsidRPr="004E0BA7" w:rsidRDefault="00C119C1">
            <w:pPr>
              <w:pStyle w:val="Listaconvietas"/>
              <w:spacing w:after="0" w:line="304" w:lineRule="auto"/>
              <w:rPr>
                <w:lang w:val="es-ES"/>
              </w:rPr>
            </w:pP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2957"/>
              <w:gridCol w:w="3113"/>
              <w:gridCol w:w="2930"/>
            </w:tblGrid>
            <w:tr w:rsidR="00C119C1" w:rsidRPr="004E0BA7" w14:paraId="32149EEB" w14:textId="77777777">
              <w:tc>
                <w:tcPr>
                  <w:tcW w:w="3490" w:type="dxa"/>
                  <w:tcBorders>
                    <w:top w:val="nil"/>
                    <w:left w:val="nil"/>
                    <w:bottom w:val="nil"/>
                    <w:right w:val="nil"/>
                  </w:tcBorders>
                </w:tcPr>
                <w:p w14:paraId="12D475BB" w14:textId="77777777" w:rsidR="00C119C1" w:rsidRPr="004E0BA7" w:rsidRDefault="00C119C1">
                  <w:pPr>
                    <w:rPr>
                      <w:lang w:val="es-ES"/>
                    </w:rPr>
                  </w:pPr>
                </w:p>
                <w:p w14:paraId="7BB5329D" w14:textId="77777777" w:rsidR="00C119C1" w:rsidRDefault="00000000">
                  <w:r>
                    <w:rPr>
                      <w:color w:val="E87020"/>
                    </w:rPr>
                    <w:t>08</w:t>
                  </w:r>
                </w:p>
              </w:tc>
              <w:tc>
                <w:tcPr>
                  <w:tcW w:w="3490" w:type="dxa"/>
                  <w:tcBorders>
                    <w:top w:val="nil"/>
                    <w:left w:val="nil"/>
                    <w:bottom w:val="nil"/>
                    <w:right w:val="nil"/>
                  </w:tcBorders>
                </w:tcPr>
                <w:p w14:paraId="7163AD43" w14:textId="77777777" w:rsidR="00C119C1" w:rsidRPr="004E0BA7" w:rsidRDefault="00C119C1">
                  <w:pPr>
                    <w:rPr>
                      <w:lang w:val="es-ES"/>
                    </w:rPr>
                  </w:pPr>
                </w:p>
                <w:p w14:paraId="17FAE9B0" w14:textId="77777777" w:rsidR="00C119C1" w:rsidRPr="004E0BA7" w:rsidRDefault="00000000">
                  <w:pPr>
                    <w:rPr>
                      <w:lang w:val="es-ES"/>
                    </w:rPr>
                  </w:pPr>
                  <w:r w:rsidRPr="004E0BA7">
                    <w:rPr>
                      <w:color w:val="0A1628"/>
                      <w:lang w:val="es-ES"/>
                    </w:rPr>
                    <w:t>Conclusions i Línies de Recerca Futures</w:t>
                  </w:r>
                </w:p>
              </w:tc>
              <w:tc>
                <w:tcPr>
                  <w:tcW w:w="3490" w:type="dxa"/>
                  <w:tcBorders>
                    <w:top w:val="nil"/>
                    <w:left w:val="nil"/>
                    <w:bottom w:val="nil"/>
                    <w:right w:val="nil"/>
                  </w:tcBorders>
                  <w:tcMar>
                    <w:top w:w="0" w:type="dxa"/>
                    <w:left w:w="150" w:type="dxa"/>
                    <w:bottom w:w="60" w:type="dxa"/>
                    <w:right w:w="150" w:type="dxa"/>
                  </w:tcMar>
                </w:tcPr>
                <w:p w14:paraId="0FE3D2A4" w14:textId="77777777" w:rsidR="00C119C1" w:rsidRPr="004E0BA7" w:rsidRDefault="00C119C1">
                  <w:pPr>
                    <w:rPr>
                      <w:lang w:val="es-ES"/>
                    </w:rPr>
                  </w:pPr>
                </w:p>
              </w:tc>
            </w:tr>
          </w:tbl>
          <w:p w14:paraId="5C215FD5" w14:textId="77777777" w:rsidR="00C119C1" w:rsidRPr="004E0BA7" w:rsidRDefault="00C119C1">
            <w:pPr>
              <w:rPr>
                <w:lang w:val="es-ES"/>
              </w:rPr>
            </w:pPr>
          </w:p>
          <w:p w14:paraId="07664CA4" w14:textId="77777777" w:rsidR="00C119C1" w:rsidRPr="004E0BA7" w:rsidRDefault="00C119C1">
            <w:pPr>
              <w:pStyle w:val="Listaconvietas"/>
              <w:spacing w:after="0" w:line="304" w:lineRule="auto"/>
              <w:rPr>
                <w:lang w:val="es-ES"/>
              </w:rPr>
            </w:pP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8970"/>
            </w:tblGrid>
            <w:tr w:rsidR="00C119C1" w14:paraId="7B7F707A" w14:textId="77777777">
              <w:trPr>
                <w:jc w:val="center"/>
              </w:trPr>
              <w:tc>
                <w:tcPr>
                  <w:tcW w:w="10800" w:type="dxa"/>
                  <w:tcBorders>
                    <w:top w:val="nil"/>
                    <w:left w:val="single" w:sz="24" w:space="0" w:color="8E44AD"/>
                    <w:bottom w:val="nil"/>
                    <w:right w:val="nil"/>
                  </w:tcBorders>
                  <w:tcMar>
                    <w:top w:w="210" w:type="dxa"/>
                    <w:left w:w="270" w:type="dxa"/>
                    <w:bottom w:w="210" w:type="dxa"/>
                    <w:right w:w="270" w:type="dxa"/>
                  </w:tcMar>
                </w:tcPr>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2792"/>
                    <w:gridCol w:w="2891"/>
                    <w:gridCol w:w="2747"/>
                  </w:tblGrid>
                  <w:tr w:rsidR="00C119C1" w14:paraId="025DDED5" w14:textId="77777777">
                    <w:tc>
                      <w:tcPr>
                        <w:tcW w:w="3490" w:type="dxa"/>
                        <w:tcBorders>
                          <w:top w:val="nil"/>
                          <w:left w:val="nil"/>
                          <w:bottom w:val="nil"/>
                          <w:right w:val="nil"/>
                        </w:tcBorders>
                      </w:tcPr>
                      <w:p w14:paraId="7A96F662" w14:textId="77777777" w:rsidR="00C119C1" w:rsidRPr="004E0BA7" w:rsidRDefault="00C119C1">
                        <w:pPr>
                          <w:rPr>
                            <w:lang w:val="es-ES"/>
                          </w:rPr>
                        </w:pPr>
                      </w:p>
                      <w:p w14:paraId="0C770065" w14:textId="77777777" w:rsidR="00C119C1" w:rsidRDefault="00000000">
                        <w:r>
                          <w:rPr>
                            <w:color w:val="E87020"/>
                          </w:rPr>
                          <w:t>AN</w:t>
                        </w:r>
                      </w:p>
                    </w:tc>
                    <w:tc>
                      <w:tcPr>
                        <w:tcW w:w="3490" w:type="dxa"/>
                        <w:tcBorders>
                          <w:top w:val="nil"/>
                          <w:left w:val="nil"/>
                          <w:bottom w:val="nil"/>
                          <w:right w:val="nil"/>
                        </w:tcBorders>
                      </w:tcPr>
                      <w:p w14:paraId="4C56E0A8" w14:textId="77777777" w:rsidR="00C119C1" w:rsidRDefault="00C119C1"/>
                      <w:p w14:paraId="3BF56F30" w14:textId="77777777" w:rsidR="00C119C1" w:rsidRDefault="00000000">
                        <w:r>
                          <w:rPr>
                            <w:color w:val="0A1628"/>
                          </w:rPr>
                          <w:t>Annex: El Mètode Barna</w:t>
                        </w:r>
                      </w:p>
                    </w:tc>
                    <w:tc>
                      <w:tcPr>
                        <w:tcW w:w="3490" w:type="dxa"/>
                        <w:tcBorders>
                          <w:top w:val="nil"/>
                          <w:left w:val="nil"/>
                          <w:bottom w:val="nil"/>
                          <w:right w:val="nil"/>
                        </w:tcBorders>
                        <w:tcMar>
                          <w:top w:w="0" w:type="dxa"/>
                          <w:left w:w="150" w:type="dxa"/>
                          <w:bottom w:w="60" w:type="dxa"/>
                          <w:right w:w="150" w:type="dxa"/>
                        </w:tcMar>
                      </w:tcPr>
                      <w:p w14:paraId="51B75C54" w14:textId="77777777" w:rsidR="00C119C1" w:rsidRDefault="00C119C1"/>
                    </w:tc>
                  </w:tr>
                </w:tbl>
                <w:p w14:paraId="663A3C76" w14:textId="77777777" w:rsidR="00C119C1" w:rsidRDefault="00C119C1">
                  <w:pPr>
                    <w:spacing w:before="300"/>
                  </w:pPr>
                </w:p>
                <w:p w14:paraId="632E65B7" w14:textId="77777777" w:rsidR="00C119C1" w:rsidRPr="004E0BA7" w:rsidRDefault="00000000">
                  <w:pPr>
                    <w:pStyle w:val="Listaconvietas2"/>
                    <w:pBdr>
                      <w:bottom w:val="single" w:sz="6" w:space="0" w:color="E8DDF5"/>
                    </w:pBdr>
                    <w:spacing w:before="60" w:after="60" w:line="304" w:lineRule="auto"/>
                    <w:rPr>
                      <w:lang w:val="es-ES"/>
                    </w:rPr>
                  </w:pPr>
                  <w:r w:rsidRPr="004E0BA7">
                    <w:rPr>
                      <w:rFonts w:ascii="Arial" w:eastAsia="Arial" w:hAnsi="Arial" w:cs="Arial"/>
                      <w:color w:val="8EA0B8"/>
                      <w:sz w:val="17"/>
                      <w:lang w:val="es-ES"/>
                    </w:rPr>
                    <w:t>A.1</w:t>
                  </w:r>
                  <w:hyperlink w:anchor="section-9-1">
                    <w:r w:rsidRPr="004E0BA7">
                      <w:rPr>
                        <w:rFonts w:ascii="Arial" w:eastAsia="Arial" w:hAnsi="Arial" w:cs="Arial"/>
                        <w:color w:val="2C4060"/>
                        <w:sz w:val="21"/>
                        <w:szCs w:val="21"/>
                        <w:lang w:val="es-ES"/>
                      </w:rPr>
                      <w:t>Els Tres Pilars del Mètode</w:t>
                    </w:r>
                  </w:hyperlink>
                </w:p>
                <w:p w14:paraId="06010F13" w14:textId="77777777" w:rsidR="00C119C1" w:rsidRDefault="00000000">
                  <w:pPr>
                    <w:pStyle w:val="Listaconvietas2"/>
                    <w:pBdr>
                      <w:bottom w:val="single" w:sz="6" w:space="0" w:color="E8DDF5"/>
                    </w:pBdr>
                    <w:spacing w:before="60" w:after="60" w:line="304" w:lineRule="auto"/>
                  </w:pPr>
                  <w:r>
                    <w:rPr>
                      <w:rFonts w:ascii="Arial" w:eastAsia="Arial" w:hAnsi="Arial" w:cs="Arial"/>
                      <w:color w:val="8EA0B8"/>
                      <w:sz w:val="17"/>
                    </w:rPr>
                    <w:lastRenderedPageBreak/>
                    <w:t>A.2</w:t>
                  </w:r>
                  <w:hyperlink w:anchor="section-9-2">
                    <w:r>
                      <w:rPr>
                        <w:rFonts w:ascii="Arial" w:eastAsia="Arial" w:hAnsi="Arial" w:cs="Arial"/>
                        <w:color w:val="2C4060"/>
                        <w:sz w:val="21"/>
                        <w:szCs w:val="21"/>
                      </w:rPr>
                      <w:t>Patrons Ocults Revelats</w:t>
                    </w:r>
                  </w:hyperlink>
                </w:p>
                <w:p w14:paraId="71AC0D76" w14:textId="77777777" w:rsidR="00C119C1" w:rsidRDefault="00000000">
                  <w:pPr>
                    <w:pStyle w:val="Listaconvietas2"/>
                    <w:pBdr>
                      <w:bottom w:val="single" w:sz="6" w:space="0" w:color="E8DDF5"/>
                    </w:pBdr>
                    <w:spacing w:before="60" w:after="60" w:line="304" w:lineRule="auto"/>
                  </w:pPr>
                  <w:r>
                    <w:rPr>
                      <w:rFonts w:ascii="Arial" w:eastAsia="Arial" w:hAnsi="Arial" w:cs="Arial"/>
                      <w:color w:val="8EA0B8"/>
                      <w:sz w:val="17"/>
                    </w:rPr>
                    <w:t>A.3</w:t>
                  </w:r>
                  <w:hyperlink w:anchor="section-9-3">
                    <w:r>
                      <w:rPr>
                        <w:rFonts w:ascii="Arial" w:eastAsia="Arial" w:hAnsi="Arial" w:cs="Arial"/>
                        <w:color w:val="2C4060"/>
                        <w:sz w:val="21"/>
                        <w:szCs w:val="21"/>
                      </w:rPr>
                      <w:t>El Fons Barna 8M</w:t>
                    </w:r>
                  </w:hyperlink>
                </w:p>
                <w:p w14:paraId="708D6598" w14:textId="77777777" w:rsidR="00C119C1" w:rsidRDefault="00000000">
                  <w:pPr>
                    <w:pStyle w:val="Listaconvietas2"/>
                    <w:pBdr>
                      <w:bottom w:val="single" w:sz="6" w:space="0" w:color="E8DDF5"/>
                    </w:pBdr>
                    <w:spacing w:before="60" w:after="60" w:line="304" w:lineRule="auto"/>
                  </w:pPr>
                  <w:r>
                    <w:rPr>
                      <w:rFonts w:ascii="Arial" w:eastAsia="Arial" w:hAnsi="Arial" w:cs="Arial"/>
                      <w:color w:val="8EA0B8"/>
                      <w:sz w:val="17"/>
                    </w:rPr>
                    <w:t>A.4</w:t>
                  </w:r>
                  <w:hyperlink w:anchor="section-9-4">
                    <w:r>
                      <w:rPr>
                        <w:rFonts w:ascii="Arial" w:eastAsia="Arial" w:hAnsi="Arial" w:cs="Arial"/>
                        <w:color w:val="2C4060"/>
                        <w:sz w:val="21"/>
                        <w:szCs w:val="21"/>
                      </w:rPr>
                      <w:t>Replicabilitat</w:t>
                    </w:r>
                  </w:hyperlink>
                </w:p>
              </w:tc>
            </w:tr>
          </w:tbl>
          <w:p w14:paraId="630AE6B0" w14:textId="77777777" w:rsidR="00C119C1" w:rsidRDefault="00C119C1"/>
        </w:tc>
      </w:tr>
    </w:tbl>
    <w:p w14:paraId="377309FA" w14:textId="77777777" w:rsidR="00C119C1" w:rsidRPr="004E0BA7" w:rsidRDefault="00000000">
      <w:pPr>
        <w:pStyle w:val="Ttulo1"/>
        <w:pBdr>
          <w:bottom w:val="single" w:sz="18" w:space="0" w:color="2980B9"/>
        </w:pBdr>
        <w:spacing w:after="825" w:line="304" w:lineRule="auto"/>
        <w:jc w:val="center"/>
        <w:rPr>
          <w:lang w:val="es-ES"/>
        </w:rPr>
      </w:pPr>
      <w:r w:rsidRPr="004E0BA7">
        <w:rPr>
          <w:rFonts w:ascii="Arial" w:eastAsia="Arial" w:hAnsi="Arial" w:cs="Arial"/>
          <w:color w:val="1A365D"/>
          <w:sz w:val="60"/>
          <w:lang w:val="es-ES"/>
        </w:rPr>
        <w:lastRenderedPageBreak/>
        <w:t>INFORME UNIFICAT: RADIOGRAFIA COMPLETA DEL BÀSQUET A BARCELONA I CATALUNYA</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10762"/>
      </w:tblGrid>
      <w:tr w:rsidR="00C119C1" w:rsidRPr="004E0BA7" w14:paraId="23CB347B" w14:textId="77777777">
        <w:trPr>
          <w:jc w:val="center"/>
        </w:trPr>
        <w:tc>
          <w:tcPr>
            <w:tcW w:w="10800" w:type="dxa"/>
            <w:tcBorders>
              <w:top w:val="nil"/>
              <w:left w:val="single" w:sz="30" w:space="0" w:color="2980B9"/>
              <w:bottom w:val="nil"/>
              <w:right w:val="nil"/>
            </w:tcBorders>
            <w:shd w:val="clear" w:color="auto" w:fill="E8F4F8"/>
            <w:tcMar>
              <w:top w:w="300" w:type="dxa"/>
              <w:left w:w="300" w:type="dxa"/>
              <w:bottom w:w="300" w:type="dxa"/>
              <w:right w:w="300" w:type="dxa"/>
            </w:tcMar>
          </w:tcPr>
          <w:p w14:paraId="53529FD9" w14:textId="77777777" w:rsidR="00C119C1" w:rsidRPr="004E0BA7" w:rsidRDefault="00000000">
            <w:pPr>
              <w:shd w:val="clear" w:color="auto" w:fill="E8F4F8"/>
              <w:spacing w:before="450" w:after="450" w:line="304" w:lineRule="auto"/>
              <w:ind w:left="300" w:right="300"/>
              <w:rPr>
                <w:lang w:val="es-ES"/>
              </w:rPr>
            </w:pPr>
            <w:r w:rsidRPr="004E0BA7">
              <w:rPr>
                <w:rFonts w:ascii="Arial" w:eastAsia="Arial" w:hAnsi="Arial" w:cs="Arial"/>
                <w:b/>
                <w:color w:val="333333"/>
                <w:shd w:val="clear" w:color="auto" w:fill="E8F4F8"/>
                <w:lang w:val="es-ES"/>
              </w:rPr>
              <w:t>Resum Executiu:</w:t>
            </w:r>
            <w:r w:rsidRPr="004E0BA7">
              <w:rPr>
                <w:rFonts w:ascii="Arial" w:eastAsia="Arial" w:hAnsi="Arial" w:cs="Arial"/>
                <w:color w:val="333333"/>
                <w:shd w:val="clear" w:color="auto" w:fill="E8F4F8"/>
                <w:lang w:val="es-ES"/>
              </w:rPr>
              <w:t xml:space="preserve"> Aquest informe constitueix l'anàlisi sistèmica més completa realitzada sobre l'ecosistema del bàsquet femení, articulat des de la perspectiva de la sociologia de l'esport, la gestió estratègica i l'anàlisi de dades federatives. S'examinen les fallades estructurals que generen una bretxa de gènere profunda, des del context global fins a la realitat local de Barcelona, proposant un pla d'acció concret per a la transformació de l'esport base i d'elit.</w:t>
            </w:r>
          </w:p>
        </w:tc>
      </w:tr>
    </w:tbl>
    <w:p w14:paraId="45A914B2" w14:textId="77777777" w:rsidR="00C119C1" w:rsidRPr="004E0BA7" w:rsidRDefault="00000000">
      <w:pPr>
        <w:pStyle w:val="Ttulo2"/>
        <w:pBdr>
          <w:bottom w:val="single" w:sz="12" w:space="0" w:color="ECF0F1"/>
        </w:pBdr>
        <w:spacing w:before="750" w:after="120" w:line="304" w:lineRule="auto"/>
        <w:rPr>
          <w:lang w:val="es-ES"/>
        </w:rPr>
      </w:pPr>
      <w:bookmarkStart w:id="0" w:name="section-1"/>
      <w:r w:rsidRPr="004E0BA7">
        <w:rPr>
          <w:rFonts w:ascii="Arial" w:eastAsia="Arial" w:hAnsi="Arial" w:cs="Arial"/>
          <w:color w:val="2C3E50"/>
          <w:sz w:val="43"/>
          <w:lang w:val="es-ES"/>
        </w:rPr>
        <w:t>1. Context Global: La Bretxa de Gènere en el Bàsquet Mundial</w:t>
      </w:r>
      <w:bookmarkEnd w:id="0"/>
    </w:p>
    <w:p w14:paraId="028BCB7B" w14:textId="77777777" w:rsidR="00C119C1" w:rsidRDefault="00000000">
      <w:pPr>
        <w:pStyle w:val="Ttulo3"/>
        <w:spacing w:before="450" w:line="304" w:lineRule="auto"/>
      </w:pPr>
      <w:bookmarkStart w:id="1" w:name="section-1-1"/>
      <w:r>
        <w:rPr>
          <w:rFonts w:ascii="Arial" w:eastAsia="Arial" w:hAnsi="Arial" w:cs="Arial"/>
          <w:color w:val="34495E"/>
          <w:sz w:val="33"/>
        </w:rPr>
        <w:t>1.1. NBA vs. WNBA: Disparitat i Creixement</w:t>
      </w:r>
      <w:bookmarkEnd w:id="1"/>
    </w:p>
    <w:p w14:paraId="4809E6DB" w14:textId="77777777" w:rsidR="00C119C1" w:rsidRPr="004E0BA7" w:rsidRDefault="00000000">
      <w:pPr>
        <w:spacing w:after="225" w:line="304" w:lineRule="auto"/>
        <w:jc w:val="both"/>
        <w:rPr>
          <w:lang w:val="es-ES"/>
        </w:rPr>
      </w:pPr>
      <w:r w:rsidRPr="004E0BA7">
        <w:rPr>
          <w:rFonts w:ascii="Arial" w:eastAsia="Arial" w:hAnsi="Arial" w:cs="Arial"/>
          <w:color w:val="333333"/>
          <w:lang w:val="es-ES"/>
        </w:rPr>
        <w:t xml:space="preserve">El bàsquet als Estats Units reflecteix una disparitat estructural profunda, però alhora mostra el potencial de creixement quan s'inverteix en l'esport femení. La bretxa salarial entre la NBA i la WNBA és de 80:1, una de </w:t>
      </w:r>
      <w:r w:rsidRPr="004E0BA7">
        <w:rPr>
          <w:rFonts w:ascii="Arial" w:eastAsia="Arial" w:hAnsi="Arial" w:cs="Arial"/>
          <w:color w:val="333333"/>
          <w:lang w:val="es-ES"/>
        </w:rPr>
        <w:lastRenderedPageBreak/>
        <w:t>les més grans en l'esport professional. No obstant això, l'arribada de nous referents (l'efecte Caitlin Clark) i la inversió en visibilitat han generat un creixement explosiu a la WNBA.</w:t>
      </w:r>
    </w:p>
    <w:tbl>
      <w:tblPr>
        <w:tblW w:w="0" w:type="auto"/>
        <w:jc w:val="center"/>
        <w:tblBorders>
          <w:insideH w:val="single" w:sz="4" w:space="0" w:color="DDDDDD"/>
          <w:insideV w:val="single" w:sz="4" w:space="0" w:color="DDDDDD"/>
        </w:tblBorders>
        <w:tblLook w:val="04A0" w:firstRow="1" w:lastRow="0" w:firstColumn="1" w:lastColumn="0" w:noHBand="0" w:noVBand="1"/>
      </w:tblPr>
      <w:tblGrid>
        <w:gridCol w:w="2697"/>
        <w:gridCol w:w="2696"/>
        <w:gridCol w:w="2695"/>
        <w:gridCol w:w="2696"/>
      </w:tblGrid>
      <w:tr w:rsidR="00C119C1" w14:paraId="35998F1A" w14:textId="77777777">
        <w:trPr>
          <w:jc w:val="center"/>
        </w:trPr>
        <w:tc>
          <w:tcPr>
            <w:tcW w:w="2700" w:type="dxa"/>
            <w:tcBorders>
              <w:top w:val="single" w:sz="6" w:space="0" w:color="E0E6ED"/>
              <w:left w:val="single" w:sz="6" w:space="0" w:color="E0E6ED"/>
              <w:bottom w:val="single" w:sz="6" w:space="0" w:color="E0E6ED"/>
              <w:right w:val="single" w:sz="6" w:space="0" w:color="E0E6ED"/>
            </w:tcBorders>
            <w:shd w:val="clear" w:color="auto" w:fill="F8F9FA"/>
            <w:tcMar>
              <w:top w:w="180" w:type="dxa"/>
              <w:left w:w="225" w:type="dxa"/>
              <w:bottom w:w="180" w:type="dxa"/>
              <w:right w:w="225" w:type="dxa"/>
            </w:tcMar>
          </w:tcPr>
          <w:p w14:paraId="3EEA29BE" w14:textId="77777777" w:rsidR="00C119C1" w:rsidRDefault="00000000">
            <w:r>
              <w:rPr>
                <w:rFonts w:ascii="Arial" w:eastAsia="Arial" w:hAnsi="Arial" w:cs="Arial"/>
                <w:color w:val="2C3E50"/>
                <w:sz w:val="20"/>
              </w:rPr>
              <w:t>Indicador</w:t>
            </w:r>
          </w:p>
        </w:tc>
        <w:tc>
          <w:tcPr>
            <w:tcW w:w="2700" w:type="dxa"/>
            <w:tcBorders>
              <w:top w:val="single" w:sz="6" w:space="0" w:color="E0E6ED"/>
              <w:left w:val="single" w:sz="6" w:space="0" w:color="E0E6ED"/>
              <w:bottom w:val="single" w:sz="6" w:space="0" w:color="E0E6ED"/>
              <w:right w:val="single" w:sz="6" w:space="0" w:color="E0E6ED"/>
            </w:tcBorders>
            <w:shd w:val="clear" w:color="auto" w:fill="F8F9FA"/>
            <w:tcMar>
              <w:top w:w="180" w:type="dxa"/>
              <w:left w:w="225" w:type="dxa"/>
              <w:bottom w:w="180" w:type="dxa"/>
              <w:right w:w="225" w:type="dxa"/>
            </w:tcMar>
          </w:tcPr>
          <w:p w14:paraId="385021C2" w14:textId="77777777" w:rsidR="00C119C1" w:rsidRDefault="00000000">
            <w:r>
              <w:rPr>
                <w:rFonts w:ascii="Arial" w:eastAsia="Arial" w:hAnsi="Arial" w:cs="Arial"/>
                <w:color w:val="2C3E50"/>
                <w:sz w:val="20"/>
              </w:rPr>
              <w:t>NBA</w:t>
            </w:r>
          </w:p>
        </w:tc>
        <w:tc>
          <w:tcPr>
            <w:tcW w:w="2700" w:type="dxa"/>
            <w:tcBorders>
              <w:top w:val="single" w:sz="6" w:space="0" w:color="E0E6ED"/>
              <w:left w:val="single" w:sz="6" w:space="0" w:color="E0E6ED"/>
              <w:bottom w:val="single" w:sz="6" w:space="0" w:color="E0E6ED"/>
              <w:right w:val="single" w:sz="6" w:space="0" w:color="E0E6ED"/>
            </w:tcBorders>
            <w:shd w:val="clear" w:color="auto" w:fill="F8F9FA"/>
            <w:tcMar>
              <w:top w:w="180" w:type="dxa"/>
              <w:left w:w="225" w:type="dxa"/>
              <w:bottom w:w="180" w:type="dxa"/>
              <w:right w:w="225" w:type="dxa"/>
            </w:tcMar>
          </w:tcPr>
          <w:p w14:paraId="752BF11B" w14:textId="77777777" w:rsidR="00C119C1" w:rsidRDefault="00000000">
            <w:r>
              <w:rPr>
                <w:rFonts w:ascii="Arial" w:eastAsia="Arial" w:hAnsi="Arial" w:cs="Arial"/>
                <w:color w:val="2C3E50"/>
                <w:sz w:val="20"/>
              </w:rPr>
              <w:t>WNBA</w:t>
            </w:r>
          </w:p>
        </w:tc>
        <w:tc>
          <w:tcPr>
            <w:tcW w:w="2700" w:type="dxa"/>
            <w:tcBorders>
              <w:top w:val="single" w:sz="6" w:space="0" w:color="E0E6ED"/>
              <w:left w:val="single" w:sz="6" w:space="0" w:color="E0E6ED"/>
              <w:bottom w:val="single" w:sz="6" w:space="0" w:color="E0E6ED"/>
              <w:right w:val="single" w:sz="6" w:space="0" w:color="E0E6ED"/>
            </w:tcBorders>
            <w:shd w:val="clear" w:color="auto" w:fill="F8F9FA"/>
            <w:tcMar>
              <w:top w:w="180" w:type="dxa"/>
              <w:left w:w="225" w:type="dxa"/>
              <w:bottom w:w="180" w:type="dxa"/>
              <w:right w:w="225" w:type="dxa"/>
            </w:tcMar>
          </w:tcPr>
          <w:p w14:paraId="31CD8CA6" w14:textId="77777777" w:rsidR="00C119C1" w:rsidRDefault="00000000">
            <w:r>
              <w:rPr>
                <w:rFonts w:ascii="Arial" w:eastAsia="Arial" w:hAnsi="Arial" w:cs="Arial"/>
                <w:color w:val="2C3E50"/>
                <w:sz w:val="20"/>
              </w:rPr>
              <w:t>Ràtio</w:t>
            </w:r>
          </w:p>
        </w:tc>
      </w:tr>
      <w:tr w:rsidR="00C119C1" w14:paraId="2368900E" w14:textId="77777777">
        <w:trPr>
          <w:jc w:val="center"/>
        </w:trPr>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5F13A745" w14:textId="77777777" w:rsidR="00C119C1" w:rsidRDefault="00000000">
            <w:r>
              <w:rPr>
                <w:rFonts w:ascii="Arial" w:eastAsia="Arial" w:hAnsi="Arial" w:cs="Arial"/>
                <w:color w:val="333333"/>
              </w:rPr>
              <w:t>Salari mitjà anual</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1004DF35" w14:textId="77777777" w:rsidR="00C119C1" w:rsidRDefault="00000000">
            <w:r>
              <w:rPr>
                <w:rFonts w:ascii="Arial" w:eastAsia="Arial" w:hAnsi="Arial" w:cs="Arial"/>
                <w:color w:val="333333"/>
              </w:rPr>
              <w:t>11.900.000 $</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25F39F44" w14:textId="77777777" w:rsidR="00C119C1" w:rsidRDefault="00000000">
            <w:r>
              <w:rPr>
                <w:rFonts w:ascii="Arial" w:eastAsia="Arial" w:hAnsi="Arial" w:cs="Arial"/>
                <w:color w:val="333333"/>
              </w:rPr>
              <w:t>147.745 $</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0E31B139" w14:textId="77777777" w:rsidR="00C119C1" w:rsidRDefault="00000000">
            <w:r>
              <w:rPr>
                <w:rFonts w:ascii="Arial" w:eastAsia="Arial" w:hAnsi="Arial" w:cs="Arial"/>
                <w:color w:val="333333"/>
              </w:rPr>
              <w:t>80:1</w:t>
            </w:r>
          </w:p>
        </w:tc>
      </w:tr>
      <w:tr w:rsidR="00C119C1" w14:paraId="5644506F" w14:textId="77777777">
        <w:trPr>
          <w:jc w:val="center"/>
        </w:trPr>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7D6B3356" w14:textId="77777777" w:rsidR="00C119C1" w:rsidRDefault="00000000">
            <w:r>
              <w:rPr>
                <w:rFonts w:ascii="Arial" w:eastAsia="Arial" w:hAnsi="Arial" w:cs="Arial"/>
                <w:color w:val="333333"/>
              </w:rPr>
              <w:t>Salari màxim estrella</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149D6AAC" w14:textId="77777777" w:rsidR="00C119C1" w:rsidRDefault="00000000">
            <w:r>
              <w:rPr>
                <w:rFonts w:ascii="Arial" w:eastAsia="Arial" w:hAnsi="Arial" w:cs="Arial"/>
                <w:color w:val="333333"/>
              </w:rPr>
              <w:t>59.600.000 $</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761208B2" w14:textId="77777777" w:rsidR="00C119C1" w:rsidRDefault="00000000">
            <w:r>
              <w:rPr>
                <w:rFonts w:ascii="Arial" w:eastAsia="Arial" w:hAnsi="Arial" w:cs="Arial"/>
                <w:color w:val="333333"/>
              </w:rPr>
              <w:t>241.984 $</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2CE4880E" w14:textId="77777777" w:rsidR="00C119C1" w:rsidRDefault="00000000">
            <w:r>
              <w:rPr>
                <w:rFonts w:ascii="Arial" w:eastAsia="Arial" w:hAnsi="Arial" w:cs="Arial"/>
                <w:color w:val="333333"/>
              </w:rPr>
              <w:t>246:1</w:t>
            </w:r>
          </w:p>
        </w:tc>
      </w:tr>
      <w:tr w:rsidR="00C119C1" w14:paraId="4F939783" w14:textId="77777777">
        <w:trPr>
          <w:jc w:val="center"/>
        </w:trPr>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15CE99E1" w14:textId="77777777" w:rsidR="00C119C1" w:rsidRDefault="00000000">
            <w:r>
              <w:rPr>
                <w:rFonts w:ascii="Arial" w:eastAsia="Arial" w:hAnsi="Arial" w:cs="Arial"/>
                <w:color w:val="333333"/>
              </w:rPr>
              <w:t>Salari rookie (1r any)</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31F20144" w14:textId="77777777" w:rsidR="00C119C1" w:rsidRDefault="00000000">
            <w:r>
              <w:rPr>
                <w:rFonts w:ascii="Arial" w:eastAsia="Arial" w:hAnsi="Arial" w:cs="Arial"/>
                <w:color w:val="333333"/>
              </w:rPr>
              <w:t>~1.000.000 $</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2C274DD8" w14:textId="77777777" w:rsidR="00C119C1" w:rsidRDefault="00000000">
            <w:r>
              <w:rPr>
                <w:rFonts w:ascii="Arial" w:eastAsia="Arial" w:hAnsi="Arial" w:cs="Arial"/>
                <w:color w:val="333333"/>
              </w:rPr>
              <w:t>76.535 $</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7AE21D86" w14:textId="77777777" w:rsidR="00C119C1" w:rsidRDefault="00000000">
            <w:r>
              <w:rPr>
                <w:rFonts w:ascii="Arial" w:eastAsia="Arial" w:hAnsi="Arial" w:cs="Arial"/>
                <w:color w:val="333333"/>
              </w:rPr>
              <w:t>13:1</w:t>
            </w:r>
          </w:p>
        </w:tc>
      </w:tr>
      <w:tr w:rsidR="00C119C1" w14:paraId="189EE030" w14:textId="77777777">
        <w:trPr>
          <w:jc w:val="center"/>
        </w:trPr>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6C2863C4" w14:textId="77777777" w:rsidR="00C119C1" w:rsidRDefault="00000000">
            <w:r>
              <w:rPr>
                <w:rFonts w:ascii="Arial" w:eastAsia="Arial" w:hAnsi="Arial" w:cs="Arial"/>
                <w:color w:val="333333"/>
              </w:rPr>
              <w:t>% ingressos destinats a jugadors</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6488349C" w14:textId="77777777" w:rsidR="00C119C1" w:rsidRDefault="00000000">
            <w:r>
              <w:rPr>
                <w:rFonts w:ascii="Arial" w:eastAsia="Arial" w:hAnsi="Arial" w:cs="Arial"/>
                <w:color w:val="333333"/>
              </w:rPr>
              <w:t>~50%</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58573FC7" w14:textId="77777777" w:rsidR="00C119C1" w:rsidRDefault="00000000">
            <w:r>
              <w:rPr>
                <w:rFonts w:ascii="Arial" w:eastAsia="Arial" w:hAnsi="Arial" w:cs="Arial"/>
                <w:color w:val="333333"/>
              </w:rPr>
              <w:t>~9,3%</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26369FD8" w14:textId="77777777" w:rsidR="00C119C1" w:rsidRDefault="00000000">
            <w:r>
              <w:rPr>
                <w:rFonts w:ascii="Arial" w:eastAsia="Arial" w:hAnsi="Arial" w:cs="Arial"/>
                <w:color w:val="333333"/>
              </w:rPr>
              <w:t>5,4:1</w:t>
            </w:r>
          </w:p>
        </w:tc>
      </w:tr>
      <w:tr w:rsidR="00C119C1" w14:paraId="67300502" w14:textId="77777777">
        <w:trPr>
          <w:jc w:val="center"/>
        </w:trPr>
        <w:tc>
          <w:tcPr>
            <w:tcW w:w="2700" w:type="dxa"/>
            <w:tcBorders>
              <w:top w:val="single" w:sz="6" w:space="0" w:color="E0E6ED"/>
              <w:left w:val="single" w:sz="6" w:space="0" w:color="E0E6ED"/>
              <w:bottom w:val="single" w:sz="6" w:space="0" w:color="E0E6ED"/>
              <w:right w:val="single" w:sz="6" w:space="0" w:color="E0E6ED"/>
            </w:tcBorders>
            <w:shd w:val="clear" w:color="auto" w:fill="F8F9FA"/>
            <w:tcMar>
              <w:top w:w="180" w:type="dxa"/>
              <w:left w:w="225" w:type="dxa"/>
              <w:bottom w:w="180" w:type="dxa"/>
              <w:right w:w="225" w:type="dxa"/>
            </w:tcMar>
          </w:tcPr>
          <w:p w14:paraId="220B4630" w14:textId="77777777" w:rsidR="00C119C1" w:rsidRDefault="00000000">
            <w:r>
              <w:rPr>
                <w:rFonts w:ascii="Arial" w:eastAsia="Arial" w:hAnsi="Arial" w:cs="Arial"/>
                <w:color w:val="2C3E50"/>
                <w:sz w:val="20"/>
              </w:rPr>
              <w:t>Indicador</w:t>
            </w:r>
          </w:p>
        </w:tc>
        <w:tc>
          <w:tcPr>
            <w:tcW w:w="2700" w:type="dxa"/>
            <w:tcBorders>
              <w:top w:val="single" w:sz="6" w:space="0" w:color="E0E6ED"/>
              <w:left w:val="single" w:sz="6" w:space="0" w:color="E0E6ED"/>
              <w:bottom w:val="single" w:sz="6" w:space="0" w:color="E0E6ED"/>
              <w:right w:val="single" w:sz="6" w:space="0" w:color="E0E6ED"/>
            </w:tcBorders>
            <w:shd w:val="clear" w:color="auto" w:fill="F8F9FA"/>
            <w:tcMar>
              <w:top w:w="180" w:type="dxa"/>
              <w:left w:w="225" w:type="dxa"/>
              <w:bottom w:w="180" w:type="dxa"/>
              <w:right w:w="225" w:type="dxa"/>
            </w:tcMar>
          </w:tcPr>
          <w:p w14:paraId="2590747C" w14:textId="77777777" w:rsidR="00C119C1" w:rsidRDefault="00000000">
            <w:r>
              <w:rPr>
                <w:rFonts w:ascii="Arial" w:eastAsia="Arial" w:hAnsi="Arial" w:cs="Arial"/>
                <w:color w:val="2C3E50"/>
                <w:sz w:val="20"/>
              </w:rPr>
              <w:t>NBA</w:t>
            </w:r>
          </w:p>
        </w:tc>
        <w:tc>
          <w:tcPr>
            <w:tcW w:w="2700" w:type="dxa"/>
            <w:tcBorders>
              <w:top w:val="single" w:sz="6" w:space="0" w:color="E0E6ED"/>
              <w:left w:val="single" w:sz="6" w:space="0" w:color="E0E6ED"/>
              <w:bottom w:val="single" w:sz="6" w:space="0" w:color="E0E6ED"/>
              <w:right w:val="single" w:sz="6" w:space="0" w:color="E0E6ED"/>
            </w:tcBorders>
            <w:shd w:val="clear" w:color="auto" w:fill="F8F9FA"/>
            <w:tcMar>
              <w:top w:w="180" w:type="dxa"/>
              <w:left w:w="225" w:type="dxa"/>
              <w:bottom w:w="180" w:type="dxa"/>
              <w:right w:w="225" w:type="dxa"/>
            </w:tcMar>
          </w:tcPr>
          <w:p w14:paraId="31D172BE" w14:textId="77777777" w:rsidR="00C119C1" w:rsidRDefault="00000000">
            <w:r>
              <w:rPr>
                <w:rFonts w:ascii="Arial" w:eastAsia="Arial" w:hAnsi="Arial" w:cs="Arial"/>
                <w:color w:val="2C3E50"/>
                <w:sz w:val="20"/>
              </w:rPr>
              <w:t>WNBA</w:t>
            </w:r>
          </w:p>
        </w:tc>
        <w:tc>
          <w:tcPr>
            <w:tcW w:w="2700" w:type="dxa"/>
            <w:tcBorders>
              <w:top w:val="single" w:sz="6" w:space="0" w:color="E0E6ED"/>
              <w:left w:val="single" w:sz="6" w:space="0" w:color="E0E6ED"/>
              <w:bottom w:val="single" w:sz="6" w:space="0" w:color="E0E6ED"/>
              <w:right w:val="single" w:sz="6" w:space="0" w:color="E0E6ED"/>
            </w:tcBorders>
            <w:shd w:val="clear" w:color="auto" w:fill="F8F9FA"/>
            <w:tcMar>
              <w:top w:w="180" w:type="dxa"/>
              <w:left w:w="225" w:type="dxa"/>
              <w:bottom w:w="180" w:type="dxa"/>
              <w:right w:w="225" w:type="dxa"/>
            </w:tcMar>
          </w:tcPr>
          <w:p w14:paraId="4B2BB79E" w14:textId="77777777" w:rsidR="00C119C1" w:rsidRDefault="00000000">
            <w:r>
              <w:rPr>
                <w:rFonts w:ascii="Arial" w:eastAsia="Arial" w:hAnsi="Arial" w:cs="Arial"/>
                <w:color w:val="2C3E50"/>
                <w:sz w:val="20"/>
              </w:rPr>
              <w:t>Tendència WNBA</w:t>
            </w:r>
          </w:p>
        </w:tc>
      </w:tr>
      <w:tr w:rsidR="00C119C1" w14:paraId="1FB07F05" w14:textId="77777777">
        <w:trPr>
          <w:jc w:val="center"/>
        </w:trPr>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383D0B0C" w14:textId="77777777" w:rsidR="00C119C1" w:rsidRDefault="00000000">
            <w:r>
              <w:rPr>
                <w:rFonts w:ascii="Arial" w:eastAsia="Arial" w:hAnsi="Arial" w:cs="Arial"/>
                <w:color w:val="333333"/>
              </w:rPr>
              <w:t>Valor col·lectiu lliga</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18DDA5BA" w14:textId="77777777" w:rsidR="00C119C1" w:rsidRDefault="00000000">
            <w:r>
              <w:rPr>
                <w:rFonts w:ascii="Arial" w:eastAsia="Arial" w:hAnsi="Arial" w:cs="Arial"/>
                <w:color w:val="333333"/>
              </w:rPr>
              <w:t>132.800 M$</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0A2B864C" w14:textId="77777777" w:rsidR="00C119C1" w:rsidRDefault="00000000">
            <w:r>
              <w:rPr>
                <w:rFonts w:ascii="Arial" w:eastAsia="Arial" w:hAnsi="Arial" w:cs="Arial"/>
                <w:color w:val="333333"/>
              </w:rPr>
              <w:t>3.500 M$</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42CBCE27" w14:textId="77777777" w:rsidR="00C119C1" w:rsidRDefault="00000000">
            <w:r>
              <w:rPr>
                <w:rFonts w:ascii="Arial" w:eastAsia="Arial" w:hAnsi="Arial" w:cs="Arial"/>
                <w:color w:val="333333"/>
              </w:rPr>
              <w:t>+183% (2025)</w:t>
            </w:r>
          </w:p>
        </w:tc>
      </w:tr>
      <w:tr w:rsidR="00C119C1" w14:paraId="5B17FA15" w14:textId="77777777">
        <w:trPr>
          <w:jc w:val="center"/>
        </w:trPr>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510595EB" w14:textId="77777777" w:rsidR="00C119C1" w:rsidRDefault="00000000">
            <w:r>
              <w:rPr>
                <w:rFonts w:ascii="Arial" w:eastAsia="Arial" w:hAnsi="Arial" w:cs="Arial"/>
                <w:color w:val="333333"/>
              </w:rPr>
              <w:t>Contracte TV (anual)</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5E552D90" w14:textId="77777777" w:rsidR="00C119C1" w:rsidRDefault="00000000">
            <w:r>
              <w:rPr>
                <w:rFonts w:ascii="Arial" w:eastAsia="Arial" w:hAnsi="Arial" w:cs="Arial"/>
                <w:color w:val="333333"/>
              </w:rPr>
              <w:t>~7.000 M$</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04C1DB50" w14:textId="77777777" w:rsidR="00C119C1" w:rsidRDefault="00000000">
            <w:r>
              <w:rPr>
                <w:rFonts w:ascii="Arial" w:eastAsia="Arial" w:hAnsi="Arial" w:cs="Arial"/>
                <w:color w:val="333333"/>
              </w:rPr>
              <w:t>200 M$ (des de 2026)</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1C07320E" w14:textId="77777777" w:rsidR="00C119C1" w:rsidRDefault="00000000">
            <w:r>
              <w:rPr>
                <w:rFonts w:ascii="Arial" w:eastAsia="Arial" w:hAnsi="Arial" w:cs="Arial"/>
                <w:color w:val="333333"/>
              </w:rPr>
              <w:t>+300%</w:t>
            </w:r>
          </w:p>
        </w:tc>
      </w:tr>
      <w:tr w:rsidR="00C119C1" w14:paraId="3C4340EC" w14:textId="77777777">
        <w:trPr>
          <w:jc w:val="center"/>
        </w:trPr>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41E1DDE8" w14:textId="77777777" w:rsidR="00C119C1" w:rsidRDefault="00000000">
            <w:r>
              <w:rPr>
                <w:rFonts w:ascii="Arial" w:eastAsia="Arial" w:hAnsi="Arial" w:cs="Arial"/>
                <w:color w:val="333333"/>
              </w:rPr>
              <w:t>Assistència per partit</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110AE4CD" w14:textId="77777777" w:rsidR="00C119C1" w:rsidRDefault="00000000">
            <w:r>
              <w:rPr>
                <w:rFonts w:ascii="Arial" w:eastAsia="Arial" w:hAnsi="Arial" w:cs="Arial"/>
                <w:color w:val="333333"/>
              </w:rPr>
              <w:t>18.322</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69F845F1" w14:textId="77777777" w:rsidR="00C119C1" w:rsidRDefault="00000000">
            <w:r>
              <w:rPr>
                <w:rFonts w:ascii="Arial" w:eastAsia="Arial" w:hAnsi="Arial" w:cs="Arial"/>
                <w:color w:val="333333"/>
              </w:rPr>
              <w:t>9.807</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74A0149A" w14:textId="77777777" w:rsidR="00C119C1" w:rsidRDefault="00000000">
            <w:r>
              <w:rPr>
                <w:rFonts w:ascii="Arial" w:eastAsia="Arial" w:hAnsi="Arial" w:cs="Arial"/>
                <w:color w:val="333333"/>
              </w:rPr>
              <w:t>+48% vs 2023</w:t>
            </w:r>
          </w:p>
        </w:tc>
      </w:tr>
      <w:tr w:rsidR="00C119C1" w14:paraId="07104A8F" w14:textId="77777777">
        <w:trPr>
          <w:jc w:val="center"/>
        </w:trPr>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7B1E63A4" w14:textId="77777777" w:rsidR="00C119C1" w:rsidRDefault="00000000">
            <w:r>
              <w:rPr>
                <w:rFonts w:ascii="Arial" w:eastAsia="Arial" w:hAnsi="Arial" w:cs="Arial"/>
                <w:color w:val="333333"/>
              </w:rPr>
              <w:t>Audiència TV posttemporada</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57E17679" w14:textId="77777777" w:rsidR="00C119C1" w:rsidRDefault="00000000">
            <w:r>
              <w:rPr>
                <w:rFonts w:ascii="Arial" w:eastAsia="Arial" w:hAnsi="Arial" w:cs="Arial"/>
                <w:color w:val="333333"/>
              </w:rPr>
              <w:t>~5 M</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7F8AEF5F" w14:textId="77777777" w:rsidR="00C119C1" w:rsidRDefault="00000000">
            <w:r>
              <w:rPr>
                <w:rFonts w:ascii="Arial" w:eastAsia="Arial" w:hAnsi="Arial" w:cs="Arial"/>
                <w:color w:val="333333"/>
              </w:rPr>
              <w:t>1,1 M</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100E138A" w14:textId="77777777" w:rsidR="00C119C1" w:rsidRDefault="00000000">
            <w:r>
              <w:rPr>
                <w:rFonts w:ascii="Arial" w:eastAsia="Arial" w:hAnsi="Arial" w:cs="Arial"/>
                <w:color w:val="333333"/>
              </w:rPr>
              <w:t>+139% vs 2023</w:t>
            </w:r>
          </w:p>
        </w:tc>
      </w:tr>
    </w:tbl>
    <w:p w14:paraId="170916FC" w14:textId="77777777" w:rsidR="00C119C1" w:rsidRDefault="00000000">
      <w:pPr>
        <w:pStyle w:val="Ttulo3"/>
        <w:spacing w:before="450" w:line="304" w:lineRule="auto"/>
      </w:pPr>
      <w:bookmarkStart w:id="2" w:name="section-1-2"/>
      <w:r>
        <w:rPr>
          <w:rFonts w:ascii="Arial" w:eastAsia="Arial" w:hAnsi="Arial" w:cs="Arial"/>
          <w:color w:val="34495E"/>
          <w:sz w:val="33"/>
        </w:rPr>
        <w:t>1.2. El Bàsquet Femení a Europa</w:t>
      </w:r>
      <w:bookmarkEnd w:id="2"/>
    </w:p>
    <w:p w14:paraId="52C37C84" w14:textId="77777777" w:rsidR="00C119C1" w:rsidRPr="004E0BA7" w:rsidRDefault="00000000">
      <w:pPr>
        <w:spacing w:after="225" w:line="304" w:lineRule="auto"/>
        <w:jc w:val="both"/>
        <w:rPr>
          <w:lang w:val="es-ES"/>
        </w:rPr>
      </w:pPr>
      <w:r w:rsidRPr="004E0BA7">
        <w:rPr>
          <w:rFonts w:ascii="Arial" w:eastAsia="Arial" w:hAnsi="Arial" w:cs="Arial"/>
          <w:color w:val="333333"/>
          <w:lang w:val="es-ES"/>
        </w:rPr>
        <w:t>A l'Euroleague Women, els països amb millors resultats combinen inversió privada, suport institucional estable i tradició comunitària. Models com el francès (Bourges, Basket Landes) demostren que ciutats de menys de 70.000 habitants poden mantenir equips d'elit europea gràcies a un suport municipal decidit, desmentint que la dimensió demogràfica sigui el factor limitant.</w:t>
      </w:r>
    </w:p>
    <w:tbl>
      <w:tblPr>
        <w:tblW w:w="0" w:type="auto"/>
        <w:jc w:val="center"/>
        <w:tblBorders>
          <w:insideH w:val="single" w:sz="4" w:space="0" w:color="DDDDDD"/>
          <w:insideV w:val="single" w:sz="4" w:space="0" w:color="DDDDDD"/>
        </w:tblBorders>
        <w:tblLook w:val="04A0" w:firstRow="1" w:lastRow="0" w:firstColumn="1" w:lastColumn="0" w:noHBand="0" w:noVBand="1"/>
      </w:tblPr>
      <w:tblGrid>
        <w:gridCol w:w="2696"/>
        <w:gridCol w:w="2697"/>
        <w:gridCol w:w="2696"/>
        <w:gridCol w:w="2695"/>
      </w:tblGrid>
      <w:tr w:rsidR="00C119C1" w14:paraId="5E45D634" w14:textId="77777777">
        <w:trPr>
          <w:jc w:val="center"/>
        </w:trPr>
        <w:tc>
          <w:tcPr>
            <w:tcW w:w="2700" w:type="dxa"/>
            <w:tcBorders>
              <w:top w:val="single" w:sz="6" w:space="0" w:color="E0E6ED"/>
              <w:left w:val="single" w:sz="6" w:space="0" w:color="E0E6ED"/>
              <w:bottom w:val="single" w:sz="6" w:space="0" w:color="E0E6ED"/>
              <w:right w:val="single" w:sz="6" w:space="0" w:color="E0E6ED"/>
            </w:tcBorders>
            <w:shd w:val="clear" w:color="auto" w:fill="F8F9FA"/>
            <w:tcMar>
              <w:top w:w="180" w:type="dxa"/>
              <w:left w:w="225" w:type="dxa"/>
              <w:bottom w:w="180" w:type="dxa"/>
              <w:right w:w="225" w:type="dxa"/>
            </w:tcMar>
          </w:tcPr>
          <w:p w14:paraId="308CABEC" w14:textId="77777777" w:rsidR="00C119C1" w:rsidRDefault="00000000">
            <w:r>
              <w:rPr>
                <w:rFonts w:ascii="Arial" w:eastAsia="Arial" w:hAnsi="Arial" w:cs="Arial"/>
                <w:color w:val="2C3E50"/>
                <w:sz w:val="20"/>
              </w:rPr>
              <w:t>País</w:t>
            </w:r>
          </w:p>
        </w:tc>
        <w:tc>
          <w:tcPr>
            <w:tcW w:w="2700" w:type="dxa"/>
            <w:tcBorders>
              <w:top w:val="single" w:sz="6" w:space="0" w:color="E0E6ED"/>
              <w:left w:val="single" w:sz="6" w:space="0" w:color="E0E6ED"/>
              <w:bottom w:val="single" w:sz="6" w:space="0" w:color="E0E6ED"/>
              <w:right w:val="single" w:sz="6" w:space="0" w:color="E0E6ED"/>
            </w:tcBorders>
            <w:shd w:val="clear" w:color="auto" w:fill="F8F9FA"/>
            <w:tcMar>
              <w:top w:w="180" w:type="dxa"/>
              <w:left w:w="225" w:type="dxa"/>
              <w:bottom w:w="180" w:type="dxa"/>
              <w:right w:w="225" w:type="dxa"/>
            </w:tcMar>
          </w:tcPr>
          <w:p w14:paraId="1FAC39A7" w14:textId="77777777" w:rsidR="00C119C1" w:rsidRDefault="00000000">
            <w:r>
              <w:rPr>
                <w:rFonts w:ascii="Arial" w:eastAsia="Arial" w:hAnsi="Arial" w:cs="Arial"/>
                <w:color w:val="2C3E50"/>
                <w:sz w:val="20"/>
              </w:rPr>
              <w:t>Clubs Euroleague Women</w:t>
            </w:r>
          </w:p>
        </w:tc>
        <w:tc>
          <w:tcPr>
            <w:tcW w:w="2700" w:type="dxa"/>
            <w:tcBorders>
              <w:top w:val="single" w:sz="6" w:space="0" w:color="E0E6ED"/>
              <w:left w:val="single" w:sz="6" w:space="0" w:color="E0E6ED"/>
              <w:bottom w:val="single" w:sz="6" w:space="0" w:color="E0E6ED"/>
              <w:right w:val="single" w:sz="6" w:space="0" w:color="E0E6ED"/>
            </w:tcBorders>
            <w:shd w:val="clear" w:color="auto" w:fill="F8F9FA"/>
            <w:tcMar>
              <w:top w:w="180" w:type="dxa"/>
              <w:left w:w="225" w:type="dxa"/>
              <w:bottom w:w="180" w:type="dxa"/>
              <w:right w:w="225" w:type="dxa"/>
            </w:tcMar>
          </w:tcPr>
          <w:p w14:paraId="2D2C88FF" w14:textId="77777777" w:rsidR="00C119C1" w:rsidRDefault="00000000">
            <w:r>
              <w:rPr>
                <w:rFonts w:ascii="Arial" w:eastAsia="Arial" w:hAnsi="Arial" w:cs="Arial"/>
                <w:color w:val="2C3E50"/>
                <w:sz w:val="20"/>
              </w:rPr>
              <w:t>Model Dominant</w:t>
            </w:r>
          </w:p>
        </w:tc>
        <w:tc>
          <w:tcPr>
            <w:tcW w:w="2700" w:type="dxa"/>
            <w:tcBorders>
              <w:top w:val="single" w:sz="6" w:space="0" w:color="E0E6ED"/>
              <w:left w:val="single" w:sz="6" w:space="0" w:color="E0E6ED"/>
              <w:bottom w:val="single" w:sz="6" w:space="0" w:color="E0E6ED"/>
              <w:right w:val="single" w:sz="6" w:space="0" w:color="E0E6ED"/>
            </w:tcBorders>
            <w:shd w:val="clear" w:color="auto" w:fill="F8F9FA"/>
            <w:tcMar>
              <w:top w:w="180" w:type="dxa"/>
              <w:left w:w="225" w:type="dxa"/>
              <w:bottom w:w="180" w:type="dxa"/>
              <w:right w:w="225" w:type="dxa"/>
            </w:tcMar>
          </w:tcPr>
          <w:p w14:paraId="20906380" w14:textId="77777777" w:rsidR="00C119C1" w:rsidRDefault="00000000">
            <w:r>
              <w:rPr>
                <w:rFonts w:ascii="Arial" w:eastAsia="Arial" w:hAnsi="Arial" w:cs="Arial"/>
                <w:color w:val="2C3E50"/>
                <w:sz w:val="20"/>
              </w:rPr>
              <w:t>Inversió Estimada</w:t>
            </w:r>
          </w:p>
        </w:tc>
      </w:tr>
      <w:tr w:rsidR="00C119C1" w14:paraId="6C81C0E9" w14:textId="77777777">
        <w:trPr>
          <w:jc w:val="center"/>
        </w:trPr>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38376547" w14:textId="77777777" w:rsidR="00C119C1" w:rsidRDefault="00000000">
            <w:r>
              <w:rPr>
                <w:rFonts w:ascii="Arial" w:eastAsia="Arial" w:hAnsi="Arial" w:cs="Arial"/>
                <w:color w:val="333333"/>
              </w:rPr>
              <w:lastRenderedPageBreak/>
              <w:t>Turquia</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40352D35" w14:textId="77777777" w:rsidR="00C119C1" w:rsidRDefault="00000000">
            <w:r>
              <w:rPr>
                <w:rFonts w:ascii="Arial" w:eastAsia="Arial" w:hAnsi="Arial" w:cs="Arial"/>
                <w:color w:val="333333"/>
              </w:rPr>
              <w:t>Fenerbahçe, Galatasaray</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531430FB" w14:textId="77777777" w:rsidR="00C119C1" w:rsidRDefault="00000000">
            <w:r>
              <w:rPr>
                <w:rFonts w:ascii="Arial" w:eastAsia="Arial" w:hAnsi="Arial" w:cs="Arial"/>
                <w:color w:val="333333"/>
              </w:rPr>
              <w:t>Corporatiu (grans grups)</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48A7E825" w14:textId="77777777" w:rsidR="00C119C1" w:rsidRDefault="00000000">
            <w:r>
              <w:rPr>
                <w:rFonts w:ascii="Arial" w:eastAsia="Arial" w:hAnsi="Arial" w:cs="Arial"/>
                <w:color w:val="333333"/>
              </w:rPr>
              <w:t>Alta (5-10M€)</w:t>
            </w:r>
          </w:p>
        </w:tc>
      </w:tr>
      <w:tr w:rsidR="00C119C1" w14:paraId="3442BA26" w14:textId="77777777">
        <w:trPr>
          <w:jc w:val="center"/>
        </w:trPr>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48D292F2" w14:textId="77777777" w:rsidR="00C119C1" w:rsidRDefault="00000000">
            <w:r>
              <w:rPr>
                <w:rFonts w:ascii="Arial" w:eastAsia="Arial" w:hAnsi="Arial" w:cs="Arial"/>
                <w:color w:val="333333"/>
              </w:rPr>
              <w:t>Itàlia</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515C21C2" w14:textId="77777777" w:rsidR="00C119C1" w:rsidRDefault="00000000">
            <w:r>
              <w:rPr>
                <w:rFonts w:ascii="Arial" w:eastAsia="Arial" w:hAnsi="Arial" w:cs="Arial"/>
                <w:color w:val="333333"/>
              </w:rPr>
              <w:t>Famila Schio, Reyer Venezia</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5687F321" w14:textId="77777777" w:rsidR="00C119C1" w:rsidRDefault="00000000">
            <w:r>
              <w:rPr>
                <w:rFonts w:ascii="Arial" w:eastAsia="Arial" w:hAnsi="Arial" w:cs="Arial"/>
                <w:color w:val="333333"/>
              </w:rPr>
              <w:t>Patrocini empresarial</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38872928" w14:textId="77777777" w:rsidR="00C119C1" w:rsidRDefault="00000000">
            <w:r>
              <w:rPr>
                <w:rFonts w:ascii="Arial" w:eastAsia="Arial" w:hAnsi="Arial" w:cs="Arial"/>
                <w:color w:val="333333"/>
              </w:rPr>
              <w:t>Mitjana-Alta (2-5M€)</w:t>
            </w:r>
          </w:p>
        </w:tc>
      </w:tr>
      <w:tr w:rsidR="00C119C1" w14:paraId="6E9BCCF9" w14:textId="77777777">
        <w:trPr>
          <w:jc w:val="center"/>
        </w:trPr>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7EEC1CBE" w14:textId="77777777" w:rsidR="00C119C1" w:rsidRDefault="00000000">
            <w:r>
              <w:rPr>
                <w:rFonts w:ascii="Arial" w:eastAsia="Arial" w:hAnsi="Arial" w:cs="Arial"/>
                <w:color w:val="333333"/>
              </w:rPr>
              <w:t>França</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4317962A" w14:textId="77777777" w:rsidR="00C119C1" w:rsidRDefault="00000000">
            <w:r>
              <w:rPr>
                <w:rFonts w:ascii="Arial" w:eastAsia="Arial" w:hAnsi="Arial" w:cs="Arial"/>
                <w:color w:val="333333"/>
              </w:rPr>
              <w:t>Basket Landes, Bourges</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7AE8ADBC" w14:textId="77777777" w:rsidR="00C119C1" w:rsidRDefault="00000000">
            <w:r>
              <w:rPr>
                <w:rFonts w:ascii="Arial" w:eastAsia="Arial" w:hAnsi="Arial" w:cs="Arial"/>
                <w:color w:val="333333"/>
              </w:rPr>
              <w:t>Municipal + patrocini</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4B5DF564" w14:textId="77777777" w:rsidR="00C119C1" w:rsidRDefault="00000000">
            <w:r>
              <w:rPr>
                <w:rFonts w:ascii="Arial" w:eastAsia="Arial" w:hAnsi="Arial" w:cs="Arial"/>
                <w:color w:val="333333"/>
              </w:rPr>
              <w:t>Mitjana (1-3M€)</w:t>
            </w:r>
          </w:p>
        </w:tc>
      </w:tr>
      <w:tr w:rsidR="00C119C1" w14:paraId="698C3089" w14:textId="77777777">
        <w:trPr>
          <w:jc w:val="center"/>
        </w:trPr>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6A136FE1" w14:textId="77777777" w:rsidR="00C119C1" w:rsidRDefault="00000000">
            <w:r>
              <w:rPr>
                <w:rFonts w:ascii="Arial" w:eastAsia="Arial" w:hAnsi="Arial" w:cs="Arial"/>
                <w:color w:val="333333"/>
              </w:rPr>
              <w:t>Espanya</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06B7FB82" w14:textId="77777777" w:rsidR="00C119C1" w:rsidRDefault="00000000">
            <w:r>
              <w:rPr>
                <w:rFonts w:ascii="Arial" w:eastAsia="Arial" w:hAnsi="Arial" w:cs="Arial"/>
                <w:color w:val="333333"/>
              </w:rPr>
              <w:t>Perf. Avenida, Spar Girona</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5B386BDD" w14:textId="77777777" w:rsidR="00C119C1" w:rsidRDefault="00000000">
            <w:r>
              <w:rPr>
                <w:rFonts w:ascii="Arial" w:eastAsia="Arial" w:hAnsi="Arial" w:cs="Arial"/>
                <w:color w:val="333333"/>
              </w:rPr>
              <w:t>Mixt (mun. + patrocini)</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1E8EDB9F" w14:textId="77777777" w:rsidR="00C119C1" w:rsidRDefault="00000000">
            <w:r>
              <w:rPr>
                <w:rFonts w:ascii="Arial" w:eastAsia="Arial" w:hAnsi="Arial" w:cs="Arial"/>
                <w:color w:val="333333"/>
              </w:rPr>
              <w:t>Mitjana (1-3M€)</w:t>
            </w:r>
          </w:p>
        </w:tc>
      </w:tr>
    </w:tbl>
    <w:p w14:paraId="422EE670" w14:textId="77777777" w:rsidR="00C119C1" w:rsidRDefault="00000000">
      <w:pPr>
        <w:pStyle w:val="Ttulo2"/>
        <w:pBdr>
          <w:bottom w:val="single" w:sz="12" w:space="0" w:color="ECF0F1"/>
        </w:pBdr>
        <w:spacing w:before="750" w:after="120" w:line="304" w:lineRule="auto"/>
      </w:pPr>
      <w:bookmarkStart w:id="3" w:name="section-2"/>
      <w:r>
        <w:rPr>
          <w:rFonts w:ascii="Arial" w:eastAsia="Arial" w:hAnsi="Arial" w:cs="Arial"/>
          <w:color w:val="2C3E50"/>
          <w:sz w:val="43"/>
        </w:rPr>
        <w:t>2. Context Espanyol: Llicències, Piràmides i Governança</w:t>
      </w:r>
      <w:bookmarkEnd w:id="3"/>
    </w:p>
    <w:p w14:paraId="1C4B3B65" w14:textId="77777777" w:rsidR="00C119C1" w:rsidRPr="004E0BA7" w:rsidRDefault="00000000">
      <w:pPr>
        <w:pStyle w:val="Ttulo3"/>
        <w:spacing w:before="450" w:line="304" w:lineRule="auto"/>
        <w:rPr>
          <w:lang w:val="es-ES"/>
        </w:rPr>
      </w:pPr>
      <w:bookmarkStart w:id="4" w:name="section-2-1"/>
      <w:r w:rsidRPr="004E0BA7">
        <w:rPr>
          <w:rFonts w:ascii="Arial" w:eastAsia="Arial" w:hAnsi="Arial" w:cs="Arial"/>
          <w:color w:val="34495E"/>
          <w:sz w:val="33"/>
          <w:lang w:val="es-ES"/>
        </w:rPr>
        <w:t>2.1. Llicències i Participació</w:t>
      </w:r>
      <w:bookmarkEnd w:id="4"/>
    </w:p>
    <w:p w14:paraId="0D3249F7" w14:textId="77777777" w:rsidR="00C119C1" w:rsidRPr="004E0BA7" w:rsidRDefault="00000000">
      <w:pPr>
        <w:spacing w:after="225" w:line="304" w:lineRule="auto"/>
        <w:jc w:val="both"/>
        <w:rPr>
          <w:lang w:val="es-ES"/>
        </w:rPr>
      </w:pPr>
      <w:r w:rsidRPr="004E0BA7">
        <w:rPr>
          <w:rFonts w:ascii="Arial" w:eastAsia="Arial" w:hAnsi="Arial" w:cs="Arial"/>
          <w:color w:val="333333"/>
          <w:lang w:val="es-ES"/>
        </w:rPr>
        <w:t>El bàsquet espanyol va assolir un màxim històric el 2024 amb 440.427 llicències. El creixement està sent impulsat majoritàriament pel sector femení, que representa el 35,7% del total i va aportar el 67% del creixement net entre 2023 i 2024.</w:t>
      </w:r>
    </w:p>
    <w:tbl>
      <w:tblPr>
        <w:tblW w:w="0" w:type="auto"/>
        <w:jc w:val="center"/>
        <w:tblBorders>
          <w:insideH w:val="single" w:sz="4" w:space="0" w:color="DDDDDD"/>
          <w:insideV w:val="single" w:sz="4" w:space="0" w:color="DDDDDD"/>
        </w:tblBorders>
        <w:tblLook w:val="04A0" w:firstRow="1" w:lastRow="0" w:firstColumn="1" w:lastColumn="0" w:noHBand="0" w:noVBand="1"/>
      </w:tblPr>
      <w:tblGrid>
        <w:gridCol w:w="2159"/>
        <w:gridCol w:w="2156"/>
        <w:gridCol w:w="2156"/>
        <w:gridCol w:w="2156"/>
        <w:gridCol w:w="2157"/>
      </w:tblGrid>
      <w:tr w:rsidR="00C119C1" w14:paraId="4675C354" w14:textId="77777777">
        <w:trPr>
          <w:jc w:val="center"/>
        </w:trPr>
        <w:tc>
          <w:tcPr>
            <w:tcW w:w="2160" w:type="dxa"/>
            <w:tcBorders>
              <w:top w:val="single" w:sz="6" w:space="0" w:color="E0E6ED"/>
              <w:left w:val="single" w:sz="6" w:space="0" w:color="E0E6ED"/>
              <w:bottom w:val="single" w:sz="6" w:space="0" w:color="E0E6ED"/>
              <w:right w:val="single" w:sz="6" w:space="0" w:color="E0E6ED"/>
            </w:tcBorders>
            <w:shd w:val="clear" w:color="auto" w:fill="F8F9FA"/>
            <w:tcMar>
              <w:top w:w="180" w:type="dxa"/>
              <w:left w:w="225" w:type="dxa"/>
              <w:bottom w:w="180" w:type="dxa"/>
              <w:right w:w="225" w:type="dxa"/>
            </w:tcMar>
          </w:tcPr>
          <w:p w14:paraId="5D4C4C04" w14:textId="77777777" w:rsidR="00C119C1" w:rsidRDefault="00000000">
            <w:r>
              <w:rPr>
                <w:rFonts w:ascii="Arial" w:eastAsia="Arial" w:hAnsi="Arial" w:cs="Arial"/>
                <w:color w:val="2C3E50"/>
                <w:sz w:val="20"/>
              </w:rPr>
              <w:t>Indicador</w:t>
            </w:r>
          </w:p>
        </w:tc>
        <w:tc>
          <w:tcPr>
            <w:tcW w:w="2160" w:type="dxa"/>
            <w:tcBorders>
              <w:top w:val="single" w:sz="6" w:space="0" w:color="E0E6ED"/>
              <w:left w:val="single" w:sz="6" w:space="0" w:color="E0E6ED"/>
              <w:bottom w:val="single" w:sz="6" w:space="0" w:color="E0E6ED"/>
              <w:right w:val="single" w:sz="6" w:space="0" w:color="E0E6ED"/>
            </w:tcBorders>
            <w:shd w:val="clear" w:color="auto" w:fill="F8F9FA"/>
            <w:tcMar>
              <w:top w:w="180" w:type="dxa"/>
              <w:left w:w="225" w:type="dxa"/>
              <w:bottom w:w="180" w:type="dxa"/>
              <w:right w:w="225" w:type="dxa"/>
            </w:tcMar>
          </w:tcPr>
          <w:p w14:paraId="530D13A3" w14:textId="77777777" w:rsidR="00C119C1" w:rsidRDefault="00000000">
            <w:r>
              <w:rPr>
                <w:rFonts w:ascii="Arial" w:eastAsia="Arial" w:hAnsi="Arial" w:cs="Arial"/>
                <w:color w:val="2C3E50"/>
                <w:sz w:val="20"/>
              </w:rPr>
              <w:t>Homes</w:t>
            </w:r>
          </w:p>
        </w:tc>
        <w:tc>
          <w:tcPr>
            <w:tcW w:w="2160" w:type="dxa"/>
            <w:tcBorders>
              <w:top w:val="single" w:sz="6" w:space="0" w:color="E0E6ED"/>
              <w:left w:val="single" w:sz="6" w:space="0" w:color="E0E6ED"/>
              <w:bottom w:val="single" w:sz="6" w:space="0" w:color="E0E6ED"/>
              <w:right w:val="single" w:sz="6" w:space="0" w:color="E0E6ED"/>
            </w:tcBorders>
            <w:shd w:val="clear" w:color="auto" w:fill="F8F9FA"/>
            <w:tcMar>
              <w:top w:w="180" w:type="dxa"/>
              <w:left w:w="225" w:type="dxa"/>
              <w:bottom w:w="180" w:type="dxa"/>
              <w:right w:w="225" w:type="dxa"/>
            </w:tcMar>
          </w:tcPr>
          <w:p w14:paraId="37B73A6B" w14:textId="77777777" w:rsidR="00C119C1" w:rsidRDefault="00000000">
            <w:r>
              <w:rPr>
                <w:rFonts w:ascii="Arial" w:eastAsia="Arial" w:hAnsi="Arial" w:cs="Arial"/>
                <w:color w:val="2C3E50"/>
                <w:sz w:val="20"/>
              </w:rPr>
              <w:t>Dones</w:t>
            </w:r>
          </w:p>
        </w:tc>
        <w:tc>
          <w:tcPr>
            <w:tcW w:w="2160" w:type="dxa"/>
            <w:tcBorders>
              <w:top w:val="single" w:sz="6" w:space="0" w:color="E0E6ED"/>
              <w:left w:val="single" w:sz="6" w:space="0" w:color="E0E6ED"/>
              <w:bottom w:val="single" w:sz="6" w:space="0" w:color="E0E6ED"/>
              <w:right w:val="single" w:sz="6" w:space="0" w:color="E0E6ED"/>
            </w:tcBorders>
            <w:shd w:val="clear" w:color="auto" w:fill="F8F9FA"/>
            <w:tcMar>
              <w:top w:w="180" w:type="dxa"/>
              <w:left w:w="225" w:type="dxa"/>
              <w:bottom w:w="180" w:type="dxa"/>
              <w:right w:w="225" w:type="dxa"/>
            </w:tcMar>
          </w:tcPr>
          <w:p w14:paraId="0B48EB6C" w14:textId="77777777" w:rsidR="00C119C1" w:rsidRDefault="00000000">
            <w:r>
              <w:rPr>
                <w:rFonts w:ascii="Arial" w:eastAsia="Arial" w:hAnsi="Arial" w:cs="Arial"/>
                <w:color w:val="2C3E50"/>
                <w:sz w:val="20"/>
              </w:rPr>
              <w:t>Total</w:t>
            </w:r>
          </w:p>
        </w:tc>
        <w:tc>
          <w:tcPr>
            <w:tcW w:w="2160" w:type="dxa"/>
            <w:tcBorders>
              <w:top w:val="single" w:sz="6" w:space="0" w:color="E0E6ED"/>
              <w:left w:val="single" w:sz="6" w:space="0" w:color="E0E6ED"/>
              <w:bottom w:val="single" w:sz="6" w:space="0" w:color="E0E6ED"/>
              <w:right w:val="single" w:sz="6" w:space="0" w:color="E0E6ED"/>
            </w:tcBorders>
            <w:shd w:val="clear" w:color="auto" w:fill="F8F9FA"/>
            <w:tcMar>
              <w:top w:w="180" w:type="dxa"/>
              <w:left w:w="225" w:type="dxa"/>
              <w:bottom w:w="180" w:type="dxa"/>
              <w:right w:w="225" w:type="dxa"/>
            </w:tcMar>
          </w:tcPr>
          <w:p w14:paraId="077C4BD4" w14:textId="77777777" w:rsidR="00C119C1" w:rsidRDefault="00000000">
            <w:r>
              <w:rPr>
                <w:rFonts w:ascii="Arial" w:eastAsia="Arial" w:hAnsi="Arial" w:cs="Arial"/>
                <w:color w:val="2C3E50"/>
                <w:sz w:val="20"/>
              </w:rPr>
              <w:t>% Femení</w:t>
            </w:r>
          </w:p>
        </w:tc>
      </w:tr>
      <w:tr w:rsidR="00C119C1" w14:paraId="65ACEBF4" w14:textId="77777777">
        <w:trPr>
          <w:jc w:val="center"/>
        </w:trPr>
        <w:tc>
          <w:tcPr>
            <w:tcW w:w="216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2ED35A03" w14:textId="77777777" w:rsidR="00C119C1" w:rsidRDefault="00000000">
            <w:r>
              <w:rPr>
                <w:rFonts w:ascii="Arial" w:eastAsia="Arial" w:hAnsi="Arial" w:cs="Arial"/>
                <w:color w:val="333333"/>
              </w:rPr>
              <w:t>Llicències 2024</w:t>
            </w:r>
          </w:p>
        </w:tc>
        <w:tc>
          <w:tcPr>
            <w:tcW w:w="216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7D30FF86" w14:textId="77777777" w:rsidR="00C119C1" w:rsidRDefault="00000000">
            <w:r>
              <w:rPr>
                <w:rFonts w:ascii="Arial" w:eastAsia="Arial" w:hAnsi="Arial" w:cs="Arial"/>
                <w:color w:val="333333"/>
              </w:rPr>
              <w:t>282.995</w:t>
            </w:r>
          </w:p>
        </w:tc>
        <w:tc>
          <w:tcPr>
            <w:tcW w:w="216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5BC7C119" w14:textId="77777777" w:rsidR="00C119C1" w:rsidRDefault="00000000">
            <w:r>
              <w:rPr>
                <w:rFonts w:ascii="Arial" w:eastAsia="Arial" w:hAnsi="Arial" w:cs="Arial"/>
                <w:color w:val="333333"/>
              </w:rPr>
              <w:t>157.432</w:t>
            </w:r>
          </w:p>
        </w:tc>
        <w:tc>
          <w:tcPr>
            <w:tcW w:w="216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1947BADE" w14:textId="77777777" w:rsidR="00C119C1" w:rsidRDefault="00000000">
            <w:r>
              <w:rPr>
                <w:rFonts w:ascii="Arial" w:eastAsia="Arial" w:hAnsi="Arial" w:cs="Arial"/>
                <w:color w:val="333333"/>
              </w:rPr>
              <w:t>440.427</w:t>
            </w:r>
          </w:p>
        </w:tc>
        <w:tc>
          <w:tcPr>
            <w:tcW w:w="216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6FD8A7DE" w14:textId="77777777" w:rsidR="00C119C1" w:rsidRDefault="00000000">
            <w:r>
              <w:rPr>
                <w:rFonts w:ascii="Arial" w:eastAsia="Arial" w:hAnsi="Arial" w:cs="Arial"/>
                <w:color w:val="333333"/>
              </w:rPr>
              <w:t>35,7%</w:t>
            </w:r>
          </w:p>
        </w:tc>
      </w:tr>
      <w:tr w:rsidR="00C119C1" w14:paraId="3908CF69" w14:textId="77777777">
        <w:trPr>
          <w:jc w:val="center"/>
        </w:trPr>
        <w:tc>
          <w:tcPr>
            <w:tcW w:w="216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35E4D6AB" w14:textId="77777777" w:rsidR="00C119C1" w:rsidRDefault="00000000">
            <w:r>
              <w:rPr>
                <w:rFonts w:ascii="Arial" w:eastAsia="Arial" w:hAnsi="Arial" w:cs="Arial"/>
                <w:color w:val="333333"/>
              </w:rPr>
              <w:t>Creixement 23→24</w:t>
            </w:r>
          </w:p>
        </w:tc>
        <w:tc>
          <w:tcPr>
            <w:tcW w:w="216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270C2E99" w14:textId="77777777" w:rsidR="00C119C1" w:rsidRDefault="00000000">
            <w:r>
              <w:rPr>
                <w:rFonts w:ascii="Arial" w:eastAsia="Arial" w:hAnsi="Arial" w:cs="Arial"/>
                <w:color w:val="333333"/>
              </w:rPr>
              <w:t>+9.377</w:t>
            </w:r>
          </w:p>
        </w:tc>
        <w:tc>
          <w:tcPr>
            <w:tcW w:w="216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19645A35" w14:textId="77777777" w:rsidR="00C119C1" w:rsidRDefault="00000000">
            <w:r>
              <w:rPr>
                <w:rFonts w:ascii="Arial" w:eastAsia="Arial" w:hAnsi="Arial" w:cs="Arial"/>
                <w:color w:val="333333"/>
              </w:rPr>
              <w:t>+19.165</w:t>
            </w:r>
          </w:p>
        </w:tc>
        <w:tc>
          <w:tcPr>
            <w:tcW w:w="216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39E566B1" w14:textId="77777777" w:rsidR="00C119C1" w:rsidRDefault="00000000">
            <w:r>
              <w:rPr>
                <w:rFonts w:ascii="Arial" w:eastAsia="Arial" w:hAnsi="Arial" w:cs="Arial"/>
                <w:color w:val="333333"/>
              </w:rPr>
              <w:t>+28.542</w:t>
            </w:r>
          </w:p>
        </w:tc>
        <w:tc>
          <w:tcPr>
            <w:tcW w:w="216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30A15A0F" w14:textId="77777777" w:rsidR="00C119C1" w:rsidRDefault="00000000">
            <w:r>
              <w:rPr>
                <w:rFonts w:ascii="Arial" w:eastAsia="Arial" w:hAnsi="Arial" w:cs="Arial"/>
                <w:color w:val="333333"/>
              </w:rPr>
              <w:t>67% del creixement</w:t>
            </w:r>
          </w:p>
        </w:tc>
      </w:tr>
    </w:tbl>
    <w:p w14:paraId="2209C072" w14:textId="77777777" w:rsidR="00C119C1" w:rsidRPr="004E0BA7" w:rsidRDefault="00000000">
      <w:pPr>
        <w:pStyle w:val="Ttulo3"/>
        <w:spacing w:before="450" w:line="304" w:lineRule="auto"/>
        <w:rPr>
          <w:lang w:val="es-ES"/>
        </w:rPr>
      </w:pPr>
      <w:bookmarkStart w:id="5" w:name="section-2-2"/>
      <w:r w:rsidRPr="004E0BA7">
        <w:rPr>
          <w:rFonts w:ascii="Arial" w:eastAsia="Arial" w:hAnsi="Arial" w:cs="Arial"/>
          <w:color w:val="34495E"/>
          <w:sz w:val="33"/>
          <w:lang w:val="es-ES"/>
        </w:rPr>
        <w:t>2.2. L'Embut de les Entrenadores i la Governança</w:t>
      </w:r>
      <w:bookmarkEnd w:id="5"/>
    </w:p>
    <w:p w14:paraId="6B288BF6" w14:textId="77777777" w:rsidR="00C119C1" w:rsidRPr="004E0BA7" w:rsidRDefault="00000000">
      <w:pPr>
        <w:spacing w:after="225" w:line="304" w:lineRule="auto"/>
        <w:jc w:val="both"/>
        <w:rPr>
          <w:lang w:val="es-ES"/>
        </w:rPr>
      </w:pPr>
      <w:r w:rsidRPr="004E0BA7">
        <w:rPr>
          <w:rFonts w:ascii="Arial" w:eastAsia="Arial" w:hAnsi="Arial" w:cs="Arial"/>
          <w:color w:val="333333"/>
          <w:lang w:val="es-ES"/>
        </w:rPr>
        <w:t>Malgrat la forta base de jugadores, existeix una dràstica caiguda en la representació femenina en els rols de lideratge tècnic i directiu. Aquest "embut" expulsa progressivament les dones dels rols de decisió. A nivell de governança, només el 5% de les presidències de federacions esportives espanyoles són ocupades per dones.</w:t>
      </w:r>
    </w:p>
    <w:tbl>
      <w:tblPr>
        <w:tblW w:w="0" w:type="auto"/>
        <w:jc w:val="center"/>
        <w:tblBorders>
          <w:insideH w:val="single" w:sz="4" w:space="0" w:color="DDDDDD"/>
          <w:insideV w:val="single" w:sz="4" w:space="0" w:color="DDDDDD"/>
        </w:tblBorders>
        <w:tblLook w:val="04A0" w:firstRow="1" w:lastRow="0" w:firstColumn="1" w:lastColumn="0" w:noHBand="0" w:noVBand="1"/>
      </w:tblPr>
      <w:tblGrid>
        <w:gridCol w:w="3595"/>
        <w:gridCol w:w="3594"/>
        <w:gridCol w:w="3595"/>
      </w:tblGrid>
      <w:tr w:rsidR="00C119C1" w14:paraId="5808B4DB" w14:textId="77777777">
        <w:trPr>
          <w:jc w:val="center"/>
        </w:trPr>
        <w:tc>
          <w:tcPr>
            <w:tcW w:w="3600" w:type="dxa"/>
            <w:tcBorders>
              <w:top w:val="single" w:sz="6" w:space="0" w:color="E0E6ED"/>
              <w:left w:val="single" w:sz="6" w:space="0" w:color="E0E6ED"/>
              <w:bottom w:val="single" w:sz="6" w:space="0" w:color="E0E6ED"/>
              <w:right w:val="single" w:sz="6" w:space="0" w:color="E0E6ED"/>
            </w:tcBorders>
            <w:shd w:val="clear" w:color="auto" w:fill="F8F9FA"/>
            <w:tcMar>
              <w:top w:w="180" w:type="dxa"/>
              <w:left w:w="225" w:type="dxa"/>
              <w:bottom w:w="180" w:type="dxa"/>
              <w:right w:w="225" w:type="dxa"/>
            </w:tcMar>
          </w:tcPr>
          <w:p w14:paraId="0D8E3F33" w14:textId="77777777" w:rsidR="00C119C1" w:rsidRDefault="00000000">
            <w:r>
              <w:rPr>
                <w:rFonts w:ascii="Arial" w:eastAsia="Arial" w:hAnsi="Arial" w:cs="Arial"/>
                <w:color w:val="2C3E50"/>
                <w:sz w:val="20"/>
              </w:rPr>
              <w:lastRenderedPageBreak/>
              <w:t>Nivell</w:t>
            </w:r>
          </w:p>
        </w:tc>
        <w:tc>
          <w:tcPr>
            <w:tcW w:w="3600" w:type="dxa"/>
            <w:tcBorders>
              <w:top w:val="single" w:sz="6" w:space="0" w:color="E0E6ED"/>
              <w:left w:val="single" w:sz="6" w:space="0" w:color="E0E6ED"/>
              <w:bottom w:val="single" w:sz="6" w:space="0" w:color="E0E6ED"/>
              <w:right w:val="single" w:sz="6" w:space="0" w:color="E0E6ED"/>
            </w:tcBorders>
            <w:shd w:val="clear" w:color="auto" w:fill="F8F9FA"/>
            <w:tcMar>
              <w:top w:w="180" w:type="dxa"/>
              <w:left w:w="225" w:type="dxa"/>
              <w:bottom w:w="180" w:type="dxa"/>
              <w:right w:w="225" w:type="dxa"/>
            </w:tcMar>
          </w:tcPr>
          <w:p w14:paraId="251B517C" w14:textId="77777777" w:rsidR="00C119C1" w:rsidRDefault="00000000">
            <w:r>
              <w:rPr>
                <w:rFonts w:ascii="Arial" w:eastAsia="Arial" w:hAnsi="Arial" w:cs="Arial"/>
                <w:color w:val="2C3E50"/>
                <w:sz w:val="20"/>
              </w:rPr>
              <w:t>% Dones</w:t>
            </w:r>
          </w:p>
        </w:tc>
        <w:tc>
          <w:tcPr>
            <w:tcW w:w="3600" w:type="dxa"/>
            <w:tcBorders>
              <w:top w:val="single" w:sz="6" w:space="0" w:color="E0E6ED"/>
              <w:left w:val="single" w:sz="6" w:space="0" w:color="E0E6ED"/>
              <w:bottom w:val="single" w:sz="6" w:space="0" w:color="E0E6ED"/>
              <w:right w:val="single" w:sz="6" w:space="0" w:color="E0E6ED"/>
            </w:tcBorders>
            <w:shd w:val="clear" w:color="auto" w:fill="F8F9FA"/>
            <w:tcMar>
              <w:top w:w="180" w:type="dxa"/>
              <w:left w:w="225" w:type="dxa"/>
              <w:bottom w:w="180" w:type="dxa"/>
              <w:right w:w="225" w:type="dxa"/>
            </w:tcMar>
          </w:tcPr>
          <w:p w14:paraId="2411C03D" w14:textId="77777777" w:rsidR="00C119C1" w:rsidRDefault="00000000">
            <w:r>
              <w:rPr>
                <w:rFonts w:ascii="Arial" w:eastAsia="Arial" w:hAnsi="Arial" w:cs="Arial"/>
                <w:color w:val="2C3E50"/>
                <w:sz w:val="20"/>
              </w:rPr>
              <w:t>Pèrdua vs. jugadores</w:t>
            </w:r>
          </w:p>
        </w:tc>
      </w:tr>
      <w:tr w:rsidR="00C119C1" w14:paraId="1B42C9AF" w14:textId="77777777">
        <w:trPr>
          <w:jc w:val="center"/>
        </w:trPr>
        <w:tc>
          <w:tcPr>
            <w:tcW w:w="36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610F2773" w14:textId="77777777" w:rsidR="00C119C1" w:rsidRDefault="00000000">
            <w:r>
              <w:rPr>
                <w:rFonts w:ascii="Arial" w:eastAsia="Arial" w:hAnsi="Arial" w:cs="Arial"/>
                <w:color w:val="333333"/>
              </w:rPr>
              <w:t>Jugadores (llicències)</w:t>
            </w:r>
          </w:p>
        </w:tc>
        <w:tc>
          <w:tcPr>
            <w:tcW w:w="36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1D694437" w14:textId="77777777" w:rsidR="00C119C1" w:rsidRDefault="00000000">
            <w:r>
              <w:rPr>
                <w:rFonts w:ascii="Arial" w:eastAsia="Arial" w:hAnsi="Arial" w:cs="Arial"/>
                <w:color w:val="333333"/>
              </w:rPr>
              <w:t>35,7%</w:t>
            </w:r>
          </w:p>
        </w:tc>
        <w:tc>
          <w:tcPr>
            <w:tcW w:w="36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6A6AB8DC" w14:textId="77777777" w:rsidR="00C119C1" w:rsidRDefault="00000000">
            <w:r>
              <w:rPr>
                <w:rFonts w:ascii="Arial" w:eastAsia="Arial" w:hAnsi="Arial" w:cs="Arial"/>
                <w:color w:val="333333"/>
              </w:rPr>
              <w:t>Referència</w:t>
            </w:r>
          </w:p>
        </w:tc>
      </w:tr>
      <w:tr w:rsidR="00C119C1" w14:paraId="1D979F0A" w14:textId="77777777">
        <w:trPr>
          <w:jc w:val="center"/>
        </w:trPr>
        <w:tc>
          <w:tcPr>
            <w:tcW w:w="36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6C3FF86B" w14:textId="77777777" w:rsidR="00C119C1" w:rsidRDefault="00000000">
            <w:r>
              <w:rPr>
                <w:rFonts w:ascii="Arial" w:eastAsia="Arial" w:hAnsi="Arial" w:cs="Arial"/>
                <w:color w:val="333333"/>
              </w:rPr>
              <w:t>En formació (nivells 0-3)</w:t>
            </w:r>
          </w:p>
        </w:tc>
        <w:tc>
          <w:tcPr>
            <w:tcW w:w="36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6D2A0366" w14:textId="77777777" w:rsidR="00C119C1" w:rsidRDefault="00000000">
            <w:r>
              <w:rPr>
                <w:rFonts w:ascii="Arial" w:eastAsia="Arial" w:hAnsi="Arial" w:cs="Arial"/>
                <w:color w:val="333333"/>
              </w:rPr>
              <w:t>24,1%</w:t>
            </w:r>
          </w:p>
        </w:tc>
        <w:tc>
          <w:tcPr>
            <w:tcW w:w="36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7FD15ADC" w14:textId="77777777" w:rsidR="00C119C1" w:rsidRDefault="00000000">
            <w:r>
              <w:rPr>
                <w:rFonts w:ascii="Arial" w:eastAsia="Arial" w:hAnsi="Arial" w:cs="Arial"/>
                <w:color w:val="333333"/>
              </w:rPr>
              <w:t>-11,6 pp (-32,5%)</w:t>
            </w:r>
          </w:p>
        </w:tc>
      </w:tr>
      <w:tr w:rsidR="00C119C1" w14:paraId="50E8E06A" w14:textId="77777777">
        <w:trPr>
          <w:jc w:val="center"/>
        </w:trPr>
        <w:tc>
          <w:tcPr>
            <w:tcW w:w="36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5CBCF283" w14:textId="77777777" w:rsidR="00C119C1" w:rsidRDefault="00000000">
            <w:r>
              <w:rPr>
                <w:rFonts w:ascii="Arial" w:eastAsia="Arial" w:hAnsi="Arial" w:cs="Arial"/>
                <w:color w:val="333333"/>
              </w:rPr>
              <w:t>Nivell 0 (Iniciació)</w:t>
            </w:r>
          </w:p>
        </w:tc>
        <w:tc>
          <w:tcPr>
            <w:tcW w:w="36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57B0680D" w14:textId="77777777" w:rsidR="00C119C1" w:rsidRDefault="00000000">
            <w:r>
              <w:rPr>
                <w:rFonts w:ascii="Arial" w:eastAsia="Arial" w:hAnsi="Arial" w:cs="Arial"/>
                <w:color w:val="333333"/>
              </w:rPr>
              <w:t>~30%</w:t>
            </w:r>
          </w:p>
        </w:tc>
        <w:tc>
          <w:tcPr>
            <w:tcW w:w="36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25949A1C" w14:textId="77777777" w:rsidR="00C119C1" w:rsidRDefault="00000000">
            <w:r>
              <w:rPr>
                <w:rFonts w:ascii="Arial" w:eastAsia="Arial" w:hAnsi="Arial" w:cs="Arial"/>
                <w:color w:val="333333"/>
              </w:rPr>
              <w:t>-5,7 pp</w:t>
            </w:r>
          </w:p>
        </w:tc>
      </w:tr>
      <w:tr w:rsidR="00C119C1" w14:paraId="3C729565" w14:textId="77777777">
        <w:trPr>
          <w:jc w:val="center"/>
        </w:trPr>
        <w:tc>
          <w:tcPr>
            <w:tcW w:w="36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10F61DD9" w14:textId="77777777" w:rsidR="00C119C1" w:rsidRDefault="00000000">
            <w:r>
              <w:rPr>
                <w:rFonts w:ascii="Arial" w:eastAsia="Arial" w:hAnsi="Arial" w:cs="Arial"/>
                <w:color w:val="333333"/>
              </w:rPr>
              <w:t>Nivell 1-2 (Intermedi)</w:t>
            </w:r>
          </w:p>
        </w:tc>
        <w:tc>
          <w:tcPr>
            <w:tcW w:w="36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4CE3D16B" w14:textId="77777777" w:rsidR="00C119C1" w:rsidRDefault="00000000">
            <w:r>
              <w:rPr>
                <w:rFonts w:ascii="Arial" w:eastAsia="Arial" w:hAnsi="Arial" w:cs="Arial"/>
                <w:color w:val="333333"/>
              </w:rPr>
              <w:t>~18%</w:t>
            </w:r>
          </w:p>
        </w:tc>
        <w:tc>
          <w:tcPr>
            <w:tcW w:w="36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5AE5C991" w14:textId="77777777" w:rsidR="00C119C1" w:rsidRDefault="00000000">
            <w:r>
              <w:rPr>
                <w:rFonts w:ascii="Arial" w:eastAsia="Arial" w:hAnsi="Arial" w:cs="Arial"/>
                <w:color w:val="333333"/>
              </w:rPr>
              <w:t>-17,7 pp</w:t>
            </w:r>
          </w:p>
        </w:tc>
      </w:tr>
      <w:tr w:rsidR="00C119C1" w14:paraId="7B997A2A" w14:textId="77777777">
        <w:trPr>
          <w:jc w:val="center"/>
        </w:trPr>
        <w:tc>
          <w:tcPr>
            <w:tcW w:w="36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12DA15BE" w14:textId="77777777" w:rsidR="00C119C1" w:rsidRDefault="00000000">
            <w:r>
              <w:rPr>
                <w:rFonts w:ascii="Arial" w:eastAsia="Arial" w:hAnsi="Arial" w:cs="Arial"/>
                <w:color w:val="333333"/>
              </w:rPr>
              <w:t>Curs Superior</w:t>
            </w:r>
          </w:p>
        </w:tc>
        <w:tc>
          <w:tcPr>
            <w:tcW w:w="36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5380C987" w14:textId="77777777" w:rsidR="00C119C1" w:rsidRDefault="00000000">
            <w:r>
              <w:rPr>
                <w:rFonts w:ascii="Arial" w:eastAsia="Arial" w:hAnsi="Arial" w:cs="Arial"/>
                <w:color w:val="333333"/>
              </w:rPr>
              <w:t>9%</w:t>
            </w:r>
          </w:p>
        </w:tc>
        <w:tc>
          <w:tcPr>
            <w:tcW w:w="36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0EC02008" w14:textId="77777777" w:rsidR="00C119C1" w:rsidRDefault="00000000">
            <w:r>
              <w:rPr>
                <w:rFonts w:ascii="Arial" w:eastAsia="Arial" w:hAnsi="Arial" w:cs="Arial"/>
                <w:color w:val="333333"/>
              </w:rPr>
              <w:t>-26,7 pp (-74,8%)</w:t>
            </w:r>
          </w:p>
        </w:tc>
      </w:tr>
    </w:tbl>
    <w:p w14:paraId="49F0A45A" w14:textId="77777777" w:rsidR="00C119C1" w:rsidRDefault="00000000">
      <w:pPr>
        <w:pStyle w:val="Ttulo2"/>
        <w:pBdr>
          <w:bottom w:val="single" w:sz="12" w:space="0" w:color="ECF0F1"/>
        </w:pBdr>
        <w:spacing w:before="750" w:after="120" w:line="304" w:lineRule="auto"/>
      </w:pPr>
      <w:bookmarkStart w:id="6" w:name="section-3"/>
      <w:r>
        <w:rPr>
          <w:rFonts w:ascii="Arial" w:eastAsia="Arial" w:hAnsi="Arial" w:cs="Arial"/>
          <w:color w:val="2C3E50"/>
          <w:sz w:val="43"/>
        </w:rPr>
        <w:t>3. Context Català: Hegemonia i Descentralització</w:t>
      </w:r>
      <w:bookmarkEnd w:id="6"/>
    </w:p>
    <w:p w14:paraId="2FDDFDB8" w14:textId="77777777" w:rsidR="00C119C1" w:rsidRPr="004E0BA7" w:rsidRDefault="00000000">
      <w:pPr>
        <w:spacing w:after="225" w:line="304" w:lineRule="auto"/>
        <w:jc w:val="both"/>
        <w:rPr>
          <w:lang w:val="es-ES"/>
        </w:rPr>
      </w:pPr>
      <w:r w:rsidRPr="004E0BA7">
        <w:rPr>
          <w:rFonts w:ascii="Arial" w:eastAsia="Arial" w:hAnsi="Arial" w:cs="Arial"/>
          <w:color w:val="333333"/>
          <w:lang w:val="es-ES"/>
        </w:rPr>
        <w:t>Catalunya és la potència formativa d'Espanya amb 87.198 llicències (36,2% femenines). En l'àmbit masculí, domina l'elit amb 6 dels 18 equips de la Lliga ACB (33,3%). En l'àmbit femení, manté una presència notable a la LF Endesa amb 3 equips (Spar Girona, Cadí La Seu, Joventut Badalona), però cap d'ells té seu a Barcelona ciutat. El talent femení d'elit a Catalunya està profundament descentralitzat.</w:t>
      </w:r>
    </w:p>
    <w:p w14:paraId="725B3A55" w14:textId="77777777" w:rsidR="00C119C1" w:rsidRPr="004E0BA7" w:rsidRDefault="00000000">
      <w:pPr>
        <w:pStyle w:val="Ttulo2"/>
        <w:pBdr>
          <w:bottom w:val="single" w:sz="12" w:space="0" w:color="ECF0F1"/>
        </w:pBdr>
        <w:spacing w:before="750" w:after="120" w:line="304" w:lineRule="auto"/>
        <w:rPr>
          <w:lang w:val="es-ES"/>
        </w:rPr>
      </w:pPr>
      <w:bookmarkStart w:id="7" w:name="section-4"/>
      <w:r w:rsidRPr="004E0BA7">
        <w:rPr>
          <w:rFonts w:ascii="Arial" w:eastAsia="Arial" w:hAnsi="Arial" w:cs="Arial"/>
          <w:color w:val="2C3E50"/>
          <w:sz w:val="43"/>
          <w:lang w:val="es-ES"/>
        </w:rPr>
        <w:t>4. L'Anomalia de Barcelona: El Buit Competitiu</w:t>
      </w:r>
      <w:bookmarkEnd w:id="7"/>
    </w:p>
    <w:p w14:paraId="30D9BB74" w14:textId="77777777" w:rsidR="00C119C1" w:rsidRPr="004E0BA7" w:rsidRDefault="00000000">
      <w:pPr>
        <w:pStyle w:val="Ttulo3"/>
        <w:spacing w:before="450" w:line="304" w:lineRule="auto"/>
        <w:rPr>
          <w:lang w:val="es-ES"/>
        </w:rPr>
      </w:pPr>
      <w:bookmarkStart w:id="8" w:name="section-4-1"/>
      <w:r w:rsidRPr="004E0BA7">
        <w:rPr>
          <w:rFonts w:ascii="Arial" w:eastAsia="Arial" w:hAnsi="Arial" w:cs="Arial"/>
          <w:color w:val="34495E"/>
          <w:sz w:val="33"/>
          <w:lang w:val="es-ES"/>
        </w:rPr>
        <w:t>4.1. Diagnòstic de la Situació</w:t>
      </w:r>
      <w:bookmarkEnd w:id="8"/>
    </w:p>
    <w:p w14:paraId="2BF90C43" w14:textId="77777777" w:rsidR="00C119C1" w:rsidRPr="004E0BA7" w:rsidRDefault="00000000">
      <w:pPr>
        <w:spacing w:after="225" w:line="304" w:lineRule="auto"/>
        <w:jc w:val="both"/>
        <w:rPr>
          <w:lang w:val="es-ES"/>
        </w:rPr>
      </w:pPr>
      <w:r w:rsidRPr="004E0BA7">
        <w:rPr>
          <w:rFonts w:ascii="Arial" w:eastAsia="Arial" w:hAnsi="Arial" w:cs="Arial"/>
          <w:color w:val="333333"/>
          <w:lang w:val="es-ES"/>
        </w:rPr>
        <w:t>Barcelona ciutat (1,6 milions d'habitants) presenta una anomalia estructural sense precedents: malgrat comptar amb 362 equips formatius verificats (134 de femenins), té una representació a les lligues estatals femenines dràsticament inferior a la de municipis molt més petits. La taxa de conversió del talent femení de base a elit és només del 0,75%.</w:t>
      </w:r>
    </w:p>
    <w:tbl>
      <w:tblPr>
        <w:tblW w:w="0" w:type="auto"/>
        <w:jc w:val="center"/>
        <w:tblBorders>
          <w:insideH w:val="single" w:sz="4" w:space="0" w:color="DDDDDD"/>
          <w:insideV w:val="single" w:sz="4" w:space="0" w:color="DDDDDD"/>
        </w:tblBorders>
        <w:tblLook w:val="04A0" w:firstRow="1" w:lastRow="0" w:firstColumn="1" w:lastColumn="0" w:noHBand="0" w:noVBand="1"/>
      </w:tblPr>
      <w:tblGrid>
        <w:gridCol w:w="2157"/>
        <w:gridCol w:w="2157"/>
        <w:gridCol w:w="2157"/>
        <w:gridCol w:w="2156"/>
        <w:gridCol w:w="2157"/>
      </w:tblGrid>
      <w:tr w:rsidR="00C119C1" w14:paraId="233F6B6F" w14:textId="77777777">
        <w:trPr>
          <w:jc w:val="center"/>
        </w:trPr>
        <w:tc>
          <w:tcPr>
            <w:tcW w:w="2160" w:type="dxa"/>
            <w:tcBorders>
              <w:top w:val="single" w:sz="6" w:space="0" w:color="E0E6ED"/>
              <w:left w:val="single" w:sz="6" w:space="0" w:color="E0E6ED"/>
              <w:bottom w:val="single" w:sz="6" w:space="0" w:color="E0E6ED"/>
              <w:right w:val="single" w:sz="6" w:space="0" w:color="E0E6ED"/>
            </w:tcBorders>
            <w:shd w:val="clear" w:color="auto" w:fill="F8F9FA"/>
            <w:tcMar>
              <w:top w:w="180" w:type="dxa"/>
              <w:left w:w="225" w:type="dxa"/>
              <w:bottom w:w="180" w:type="dxa"/>
              <w:right w:w="225" w:type="dxa"/>
            </w:tcMar>
          </w:tcPr>
          <w:p w14:paraId="0C5825E2" w14:textId="77777777" w:rsidR="00C119C1" w:rsidRDefault="00000000">
            <w:r>
              <w:rPr>
                <w:rFonts w:ascii="Arial" w:eastAsia="Arial" w:hAnsi="Arial" w:cs="Arial"/>
                <w:color w:val="2C3E50"/>
                <w:sz w:val="20"/>
              </w:rPr>
              <w:t>Indicador</w:t>
            </w:r>
          </w:p>
        </w:tc>
        <w:tc>
          <w:tcPr>
            <w:tcW w:w="2160" w:type="dxa"/>
            <w:tcBorders>
              <w:top w:val="single" w:sz="6" w:space="0" w:color="E0E6ED"/>
              <w:left w:val="single" w:sz="6" w:space="0" w:color="E0E6ED"/>
              <w:bottom w:val="single" w:sz="6" w:space="0" w:color="E0E6ED"/>
              <w:right w:val="single" w:sz="6" w:space="0" w:color="E0E6ED"/>
            </w:tcBorders>
            <w:shd w:val="clear" w:color="auto" w:fill="F8F9FA"/>
            <w:tcMar>
              <w:top w:w="180" w:type="dxa"/>
              <w:left w:w="225" w:type="dxa"/>
              <w:bottom w:w="180" w:type="dxa"/>
              <w:right w:w="225" w:type="dxa"/>
            </w:tcMar>
          </w:tcPr>
          <w:p w14:paraId="2CB203C7" w14:textId="77777777" w:rsidR="00C119C1" w:rsidRDefault="00000000">
            <w:r>
              <w:rPr>
                <w:rFonts w:ascii="Arial" w:eastAsia="Arial" w:hAnsi="Arial" w:cs="Arial"/>
                <w:color w:val="2C3E50"/>
                <w:sz w:val="20"/>
              </w:rPr>
              <w:t>Barcelona</w:t>
            </w:r>
          </w:p>
        </w:tc>
        <w:tc>
          <w:tcPr>
            <w:tcW w:w="2160" w:type="dxa"/>
            <w:tcBorders>
              <w:top w:val="single" w:sz="6" w:space="0" w:color="E0E6ED"/>
              <w:left w:val="single" w:sz="6" w:space="0" w:color="E0E6ED"/>
              <w:bottom w:val="single" w:sz="6" w:space="0" w:color="E0E6ED"/>
              <w:right w:val="single" w:sz="6" w:space="0" w:color="E0E6ED"/>
            </w:tcBorders>
            <w:shd w:val="clear" w:color="auto" w:fill="F8F9FA"/>
            <w:tcMar>
              <w:top w:w="180" w:type="dxa"/>
              <w:left w:w="225" w:type="dxa"/>
              <w:bottom w:w="180" w:type="dxa"/>
              <w:right w:w="225" w:type="dxa"/>
            </w:tcMar>
          </w:tcPr>
          <w:p w14:paraId="4447B75E" w14:textId="77777777" w:rsidR="00C119C1" w:rsidRDefault="00000000">
            <w:r>
              <w:rPr>
                <w:rFonts w:ascii="Arial" w:eastAsia="Arial" w:hAnsi="Arial" w:cs="Arial"/>
                <w:color w:val="2C3E50"/>
                <w:sz w:val="20"/>
              </w:rPr>
              <w:t>Girona</w:t>
            </w:r>
          </w:p>
        </w:tc>
        <w:tc>
          <w:tcPr>
            <w:tcW w:w="2160" w:type="dxa"/>
            <w:tcBorders>
              <w:top w:val="single" w:sz="6" w:space="0" w:color="E0E6ED"/>
              <w:left w:val="single" w:sz="6" w:space="0" w:color="E0E6ED"/>
              <w:bottom w:val="single" w:sz="6" w:space="0" w:color="E0E6ED"/>
              <w:right w:val="single" w:sz="6" w:space="0" w:color="E0E6ED"/>
            </w:tcBorders>
            <w:shd w:val="clear" w:color="auto" w:fill="F8F9FA"/>
            <w:tcMar>
              <w:top w:w="180" w:type="dxa"/>
              <w:left w:w="225" w:type="dxa"/>
              <w:bottom w:w="180" w:type="dxa"/>
              <w:right w:w="225" w:type="dxa"/>
            </w:tcMar>
          </w:tcPr>
          <w:p w14:paraId="0E527555" w14:textId="77777777" w:rsidR="00C119C1" w:rsidRDefault="00000000">
            <w:r>
              <w:rPr>
                <w:rFonts w:ascii="Arial" w:eastAsia="Arial" w:hAnsi="Arial" w:cs="Arial"/>
                <w:color w:val="2C3E50"/>
                <w:sz w:val="20"/>
              </w:rPr>
              <w:t>La Seu</w:t>
            </w:r>
          </w:p>
        </w:tc>
        <w:tc>
          <w:tcPr>
            <w:tcW w:w="2160" w:type="dxa"/>
            <w:tcBorders>
              <w:top w:val="single" w:sz="6" w:space="0" w:color="E0E6ED"/>
              <w:left w:val="single" w:sz="6" w:space="0" w:color="E0E6ED"/>
              <w:bottom w:val="single" w:sz="6" w:space="0" w:color="E0E6ED"/>
              <w:right w:val="single" w:sz="6" w:space="0" w:color="E0E6ED"/>
            </w:tcBorders>
            <w:shd w:val="clear" w:color="auto" w:fill="F8F9FA"/>
            <w:tcMar>
              <w:top w:w="180" w:type="dxa"/>
              <w:left w:w="225" w:type="dxa"/>
              <w:bottom w:w="180" w:type="dxa"/>
              <w:right w:w="225" w:type="dxa"/>
            </w:tcMar>
          </w:tcPr>
          <w:p w14:paraId="0C6BEBBD" w14:textId="77777777" w:rsidR="00C119C1" w:rsidRDefault="00000000">
            <w:r>
              <w:rPr>
                <w:rFonts w:ascii="Arial" w:eastAsia="Arial" w:hAnsi="Arial" w:cs="Arial"/>
                <w:color w:val="2C3E50"/>
                <w:sz w:val="20"/>
              </w:rPr>
              <w:t>Mataró</w:t>
            </w:r>
          </w:p>
        </w:tc>
      </w:tr>
      <w:tr w:rsidR="00C119C1" w14:paraId="712E65A3" w14:textId="77777777">
        <w:trPr>
          <w:jc w:val="center"/>
        </w:trPr>
        <w:tc>
          <w:tcPr>
            <w:tcW w:w="216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53093686" w14:textId="77777777" w:rsidR="00C119C1" w:rsidRDefault="00000000">
            <w:r>
              <w:rPr>
                <w:rFonts w:ascii="Arial" w:eastAsia="Arial" w:hAnsi="Arial" w:cs="Arial"/>
                <w:color w:val="333333"/>
              </w:rPr>
              <w:t>Població (aprox.)</w:t>
            </w:r>
          </w:p>
        </w:tc>
        <w:tc>
          <w:tcPr>
            <w:tcW w:w="216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237D8B2C" w14:textId="77777777" w:rsidR="00C119C1" w:rsidRDefault="00000000">
            <w:r>
              <w:rPr>
                <w:rFonts w:ascii="Arial" w:eastAsia="Arial" w:hAnsi="Arial" w:cs="Arial"/>
                <w:color w:val="333333"/>
              </w:rPr>
              <w:t>1.600.000</w:t>
            </w:r>
          </w:p>
        </w:tc>
        <w:tc>
          <w:tcPr>
            <w:tcW w:w="216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2250DE51" w14:textId="77777777" w:rsidR="00C119C1" w:rsidRDefault="00000000">
            <w:r>
              <w:rPr>
                <w:rFonts w:ascii="Arial" w:eastAsia="Arial" w:hAnsi="Arial" w:cs="Arial"/>
                <w:color w:val="333333"/>
              </w:rPr>
              <w:t>103.000</w:t>
            </w:r>
          </w:p>
        </w:tc>
        <w:tc>
          <w:tcPr>
            <w:tcW w:w="216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136DA045" w14:textId="77777777" w:rsidR="00C119C1" w:rsidRDefault="00000000">
            <w:r>
              <w:rPr>
                <w:rFonts w:ascii="Arial" w:eastAsia="Arial" w:hAnsi="Arial" w:cs="Arial"/>
                <w:color w:val="333333"/>
              </w:rPr>
              <w:t>12.000</w:t>
            </w:r>
          </w:p>
        </w:tc>
        <w:tc>
          <w:tcPr>
            <w:tcW w:w="216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6FAA3E8C" w14:textId="77777777" w:rsidR="00C119C1" w:rsidRDefault="00000000">
            <w:r>
              <w:rPr>
                <w:rFonts w:ascii="Arial" w:eastAsia="Arial" w:hAnsi="Arial" w:cs="Arial"/>
                <w:color w:val="333333"/>
              </w:rPr>
              <w:t>130.000</w:t>
            </w:r>
          </w:p>
        </w:tc>
      </w:tr>
      <w:tr w:rsidR="00C119C1" w14:paraId="26E7048E" w14:textId="77777777">
        <w:trPr>
          <w:jc w:val="center"/>
        </w:trPr>
        <w:tc>
          <w:tcPr>
            <w:tcW w:w="216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1BFE03E5" w14:textId="77777777" w:rsidR="00C119C1" w:rsidRDefault="00000000">
            <w:r>
              <w:rPr>
                <w:rFonts w:ascii="Arial" w:eastAsia="Arial" w:hAnsi="Arial" w:cs="Arial"/>
                <w:color w:val="333333"/>
              </w:rPr>
              <w:lastRenderedPageBreak/>
              <w:t>Equips base femenins</w:t>
            </w:r>
          </w:p>
        </w:tc>
        <w:tc>
          <w:tcPr>
            <w:tcW w:w="216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7AE82E65" w14:textId="77777777" w:rsidR="00C119C1" w:rsidRDefault="00000000">
            <w:r>
              <w:rPr>
                <w:rFonts w:ascii="Arial" w:eastAsia="Arial" w:hAnsi="Arial" w:cs="Arial"/>
                <w:color w:val="333333"/>
              </w:rPr>
              <w:t>134</w:t>
            </w:r>
          </w:p>
        </w:tc>
        <w:tc>
          <w:tcPr>
            <w:tcW w:w="216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3848E076" w14:textId="77777777" w:rsidR="00C119C1" w:rsidRDefault="00000000">
            <w:r>
              <w:rPr>
                <w:rFonts w:ascii="Arial" w:eastAsia="Arial" w:hAnsi="Arial" w:cs="Arial"/>
                <w:color w:val="333333"/>
              </w:rPr>
              <w:t>~30</w:t>
            </w:r>
          </w:p>
        </w:tc>
        <w:tc>
          <w:tcPr>
            <w:tcW w:w="216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5ED7EDCD" w14:textId="77777777" w:rsidR="00C119C1" w:rsidRDefault="00000000">
            <w:r>
              <w:rPr>
                <w:rFonts w:ascii="Arial" w:eastAsia="Arial" w:hAnsi="Arial" w:cs="Arial"/>
                <w:color w:val="333333"/>
              </w:rPr>
              <w:t>~8</w:t>
            </w:r>
          </w:p>
        </w:tc>
        <w:tc>
          <w:tcPr>
            <w:tcW w:w="216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1CCAB0A2" w14:textId="77777777" w:rsidR="00C119C1" w:rsidRDefault="00000000">
            <w:r>
              <w:rPr>
                <w:rFonts w:ascii="Arial" w:eastAsia="Arial" w:hAnsi="Arial" w:cs="Arial"/>
                <w:color w:val="333333"/>
              </w:rPr>
              <w:t>~25</w:t>
            </w:r>
          </w:p>
        </w:tc>
      </w:tr>
      <w:tr w:rsidR="00C119C1" w14:paraId="0AC6E083" w14:textId="77777777">
        <w:trPr>
          <w:jc w:val="center"/>
        </w:trPr>
        <w:tc>
          <w:tcPr>
            <w:tcW w:w="216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07A67CED" w14:textId="77777777" w:rsidR="00C119C1" w:rsidRDefault="00000000">
            <w:r>
              <w:rPr>
                <w:rFonts w:ascii="Arial" w:eastAsia="Arial" w:hAnsi="Arial" w:cs="Arial"/>
                <w:color w:val="333333"/>
              </w:rPr>
              <w:t>Equips en LF Endesa</w:t>
            </w:r>
          </w:p>
        </w:tc>
        <w:tc>
          <w:tcPr>
            <w:tcW w:w="216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19135290" w14:textId="77777777" w:rsidR="00C119C1" w:rsidRDefault="00000000">
            <w:r>
              <w:rPr>
                <w:rFonts w:ascii="Arial" w:eastAsia="Arial" w:hAnsi="Arial" w:cs="Arial"/>
                <w:color w:val="333333"/>
              </w:rPr>
              <w:t>0</w:t>
            </w:r>
          </w:p>
        </w:tc>
        <w:tc>
          <w:tcPr>
            <w:tcW w:w="216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15531636" w14:textId="77777777" w:rsidR="00C119C1" w:rsidRDefault="00000000">
            <w:r>
              <w:rPr>
                <w:rFonts w:ascii="Arial" w:eastAsia="Arial" w:hAnsi="Arial" w:cs="Arial"/>
                <w:color w:val="333333"/>
              </w:rPr>
              <w:t>1</w:t>
            </w:r>
          </w:p>
        </w:tc>
        <w:tc>
          <w:tcPr>
            <w:tcW w:w="216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2F87DC6D" w14:textId="77777777" w:rsidR="00C119C1" w:rsidRDefault="00000000">
            <w:r>
              <w:rPr>
                <w:rFonts w:ascii="Arial" w:eastAsia="Arial" w:hAnsi="Arial" w:cs="Arial"/>
                <w:color w:val="333333"/>
              </w:rPr>
              <w:t>1</w:t>
            </w:r>
          </w:p>
        </w:tc>
        <w:tc>
          <w:tcPr>
            <w:tcW w:w="216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0A200E07" w14:textId="77777777" w:rsidR="00C119C1" w:rsidRDefault="00000000">
            <w:r>
              <w:rPr>
                <w:rFonts w:ascii="Arial" w:eastAsia="Arial" w:hAnsi="Arial" w:cs="Arial"/>
                <w:color w:val="333333"/>
              </w:rPr>
              <w:t>0</w:t>
            </w:r>
          </w:p>
        </w:tc>
      </w:tr>
      <w:tr w:rsidR="00C119C1" w14:paraId="4314145C" w14:textId="77777777">
        <w:trPr>
          <w:jc w:val="center"/>
        </w:trPr>
        <w:tc>
          <w:tcPr>
            <w:tcW w:w="216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0A9FBD63" w14:textId="77777777" w:rsidR="00C119C1" w:rsidRDefault="00000000">
            <w:r>
              <w:rPr>
                <w:rFonts w:ascii="Arial" w:eastAsia="Arial" w:hAnsi="Arial" w:cs="Arial"/>
                <w:color w:val="333333"/>
              </w:rPr>
              <w:t>Equips en LF2</w:t>
            </w:r>
          </w:p>
        </w:tc>
        <w:tc>
          <w:tcPr>
            <w:tcW w:w="216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2D31307E" w14:textId="77777777" w:rsidR="00C119C1" w:rsidRDefault="00000000">
            <w:r>
              <w:rPr>
                <w:rFonts w:ascii="Arial" w:eastAsia="Arial" w:hAnsi="Arial" w:cs="Arial"/>
                <w:color w:val="333333"/>
              </w:rPr>
              <w:t>0</w:t>
            </w:r>
          </w:p>
        </w:tc>
        <w:tc>
          <w:tcPr>
            <w:tcW w:w="216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531E2E16" w14:textId="77777777" w:rsidR="00C119C1" w:rsidRDefault="00000000">
            <w:r>
              <w:rPr>
                <w:rFonts w:ascii="Arial" w:eastAsia="Arial" w:hAnsi="Arial" w:cs="Arial"/>
                <w:color w:val="333333"/>
              </w:rPr>
              <w:t>1-2</w:t>
            </w:r>
          </w:p>
        </w:tc>
        <w:tc>
          <w:tcPr>
            <w:tcW w:w="216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47DAD370" w14:textId="77777777" w:rsidR="00C119C1" w:rsidRDefault="00000000">
            <w:r>
              <w:rPr>
                <w:rFonts w:ascii="Arial" w:eastAsia="Arial" w:hAnsi="Arial" w:cs="Arial"/>
                <w:color w:val="333333"/>
              </w:rPr>
              <w:t>0</w:t>
            </w:r>
          </w:p>
        </w:tc>
        <w:tc>
          <w:tcPr>
            <w:tcW w:w="216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30EE5A89" w14:textId="77777777" w:rsidR="00C119C1" w:rsidRDefault="00000000">
            <w:r>
              <w:rPr>
                <w:rFonts w:ascii="Arial" w:eastAsia="Arial" w:hAnsi="Arial" w:cs="Arial"/>
                <w:color w:val="333333"/>
              </w:rPr>
              <w:t>1</w:t>
            </w:r>
          </w:p>
        </w:tc>
      </w:tr>
      <w:tr w:rsidR="00C119C1" w14:paraId="5ADF843A" w14:textId="77777777">
        <w:trPr>
          <w:jc w:val="center"/>
        </w:trPr>
        <w:tc>
          <w:tcPr>
            <w:tcW w:w="216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745DD80C" w14:textId="77777777" w:rsidR="00C119C1" w:rsidRDefault="00000000">
            <w:r>
              <w:rPr>
                <w:rFonts w:ascii="Arial" w:eastAsia="Arial" w:hAnsi="Arial" w:cs="Arial"/>
                <w:color w:val="333333"/>
              </w:rPr>
              <w:t>Taxa conversió base-elit</w:t>
            </w:r>
          </w:p>
        </w:tc>
        <w:tc>
          <w:tcPr>
            <w:tcW w:w="216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4F364144" w14:textId="77777777" w:rsidR="00C119C1" w:rsidRDefault="00000000">
            <w:r>
              <w:rPr>
                <w:rFonts w:ascii="Arial" w:eastAsia="Arial" w:hAnsi="Arial" w:cs="Arial"/>
                <w:color w:val="333333"/>
              </w:rPr>
              <w:t>0,75%</w:t>
            </w:r>
          </w:p>
        </w:tc>
        <w:tc>
          <w:tcPr>
            <w:tcW w:w="216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6F729FBF" w14:textId="77777777" w:rsidR="00C119C1" w:rsidRDefault="00000000">
            <w:r>
              <w:rPr>
                <w:rFonts w:ascii="Arial" w:eastAsia="Arial" w:hAnsi="Arial" w:cs="Arial"/>
                <w:color w:val="333333"/>
              </w:rPr>
              <w:t>~6,7%</w:t>
            </w:r>
          </w:p>
        </w:tc>
        <w:tc>
          <w:tcPr>
            <w:tcW w:w="216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1B675E9F" w14:textId="77777777" w:rsidR="00C119C1" w:rsidRDefault="00000000">
            <w:r>
              <w:rPr>
                <w:rFonts w:ascii="Arial" w:eastAsia="Arial" w:hAnsi="Arial" w:cs="Arial"/>
                <w:color w:val="333333"/>
              </w:rPr>
              <w:t>~12,5%</w:t>
            </w:r>
          </w:p>
        </w:tc>
        <w:tc>
          <w:tcPr>
            <w:tcW w:w="216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67A5B361" w14:textId="77777777" w:rsidR="00C119C1" w:rsidRDefault="00000000">
            <w:r>
              <w:rPr>
                <w:rFonts w:ascii="Arial" w:eastAsia="Arial" w:hAnsi="Arial" w:cs="Arial"/>
                <w:color w:val="333333"/>
              </w:rPr>
              <w:t>~4%</w:t>
            </w:r>
          </w:p>
        </w:tc>
      </w:tr>
    </w:tbl>
    <w:p w14:paraId="4BE085CD" w14:textId="77777777" w:rsidR="00C119C1" w:rsidRDefault="00000000">
      <w:pPr>
        <w:pStyle w:val="Ttulo3"/>
        <w:spacing w:before="450" w:line="304" w:lineRule="auto"/>
      </w:pPr>
      <w:bookmarkStart w:id="9" w:name="section-4-2"/>
      <w:r>
        <w:rPr>
          <w:rFonts w:ascii="Arial" w:eastAsia="Arial" w:hAnsi="Arial" w:cs="Arial"/>
          <w:color w:val="34495E"/>
          <w:sz w:val="33"/>
        </w:rPr>
        <w:t>4.2. Causes Estructurals del Dèficit</w:t>
      </w:r>
      <w:bookmarkEnd w:id="9"/>
    </w:p>
    <w:p w14:paraId="7F79F66A" w14:textId="77777777" w:rsidR="00C119C1" w:rsidRDefault="00000000">
      <w:pPr>
        <w:pStyle w:val="Listaconvietas"/>
        <w:spacing w:after="120" w:line="304" w:lineRule="auto"/>
      </w:pPr>
      <w:r>
        <w:rPr>
          <w:rFonts w:ascii="Arial" w:eastAsia="Arial" w:hAnsi="Arial" w:cs="Arial"/>
          <w:b/>
          <w:color w:val="333333"/>
        </w:rPr>
        <w:t>Saturació d'infraestructures:</w:t>
      </w:r>
      <w:r>
        <w:rPr>
          <w:rFonts w:ascii="Arial" w:eastAsia="Arial" w:hAnsi="Arial" w:cs="Arial"/>
          <w:color w:val="333333"/>
        </w:rPr>
        <w:t xml:space="preserve"> Els pavellons municipals estan saturats. Els equips femenins sènior sovint són relegats a franges horàries tardanes (21:30h), dificultant la conciliació. Els costos de lloguer poden arribar als 110.000€ anuals per club.</w:t>
      </w:r>
    </w:p>
    <w:p w14:paraId="04EF44C3" w14:textId="77777777" w:rsidR="00C119C1" w:rsidRPr="004E0BA7" w:rsidRDefault="00000000">
      <w:pPr>
        <w:pStyle w:val="Listaconvietas"/>
        <w:spacing w:after="120" w:line="304" w:lineRule="auto"/>
        <w:rPr>
          <w:lang w:val="es-ES"/>
        </w:rPr>
      </w:pPr>
      <w:r w:rsidRPr="004E0BA7">
        <w:rPr>
          <w:rFonts w:ascii="Arial" w:eastAsia="Arial" w:hAnsi="Arial" w:cs="Arial"/>
          <w:b/>
          <w:color w:val="333333"/>
          <w:lang w:val="es-ES"/>
        </w:rPr>
        <w:t>Model de finançament:</w:t>
      </w:r>
      <w:r w:rsidRPr="004E0BA7">
        <w:rPr>
          <w:rFonts w:ascii="Arial" w:eastAsia="Arial" w:hAnsi="Arial" w:cs="Arial"/>
          <w:color w:val="333333"/>
          <w:lang w:val="es-ES"/>
        </w:rPr>
        <w:t xml:space="preserve"> Les polítiques públiques prioritzen el volum d'equips per sobre del rendiment competitiu, sense incentius per assumir els costos (80.000-120.000€) del salt a categories estatals com la LF2.</w:t>
      </w:r>
    </w:p>
    <w:p w14:paraId="6A2D90E1" w14:textId="77777777" w:rsidR="00C119C1" w:rsidRPr="004E0BA7" w:rsidRDefault="00000000">
      <w:pPr>
        <w:pStyle w:val="Listaconvietas"/>
        <w:spacing w:after="120" w:line="304" w:lineRule="auto"/>
        <w:rPr>
          <w:lang w:val="es-ES"/>
        </w:rPr>
      </w:pPr>
      <w:r w:rsidRPr="004E0BA7">
        <w:rPr>
          <w:rFonts w:ascii="Arial" w:eastAsia="Arial" w:hAnsi="Arial" w:cs="Arial"/>
          <w:b/>
          <w:color w:val="333333"/>
          <w:lang w:val="es-ES"/>
        </w:rPr>
        <w:t>Governança masculinitzada:</w:t>
      </w:r>
      <w:r w:rsidRPr="004E0BA7">
        <w:rPr>
          <w:rFonts w:ascii="Arial" w:eastAsia="Arial" w:hAnsi="Arial" w:cs="Arial"/>
          <w:color w:val="333333"/>
          <w:lang w:val="es-ES"/>
        </w:rPr>
        <w:t xml:space="preserve"> En una mostra de 17 clubs barcelonins, el 100% dels presidents són homes. Aquesta inèrcia perpetua una inversió on el 60-70% del pressupost es destina a seccions masculines, malgrat que les femenines sovint assoleixen categories superiors.</w:t>
      </w:r>
    </w:p>
    <w:p w14:paraId="711BEFBC" w14:textId="77777777" w:rsidR="00C119C1" w:rsidRPr="004E0BA7" w:rsidRDefault="00000000">
      <w:pPr>
        <w:pStyle w:val="Listaconvietas"/>
        <w:spacing w:after="120" w:line="304" w:lineRule="auto"/>
        <w:rPr>
          <w:lang w:val="es-ES"/>
        </w:rPr>
      </w:pPr>
      <w:r w:rsidRPr="004E0BA7">
        <w:rPr>
          <w:rFonts w:ascii="Arial" w:eastAsia="Arial" w:hAnsi="Arial" w:cs="Arial"/>
          <w:b/>
          <w:color w:val="333333"/>
          <w:lang w:val="es-ES"/>
        </w:rPr>
        <w:t>Col·lapse de models dependents:</w:t>
      </w:r>
      <w:r w:rsidRPr="004E0BA7">
        <w:rPr>
          <w:rFonts w:ascii="Arial" w:eastAsia="Arial" w:hAnsi="Arial" w:cs="Arial"/>
          <w:color w:val="333333"/>
          <w:lang w:val="es-ES"/>
        </w:rPr>
        <w:t xml:space="preserve"> Projectes basats en convenis amb macroentitats (com el cas del Barça CBS / CB Santfeliuenc) generen un creixement artificial que col·lapsa quan l'entitat matriu es retira.</w:t>
      </w:r>
    </w:p>
    <w:p w14:paraId="57C903FE" w14:textId="77777777" w:rsidR="00C119C1" w:rsidRPr="004E0BA7" w:rsidRDefault="00000000">
      <w:pPr>
        <w:pStyle w:val="Listaconvietas"/>
        <w:spacing w:after="120" w:line="304" w:lineRule="auto"/>
        <w:rPr>
          <w:lang w:val="es-ES"/>
        </w:rPr>
      </w:pPr>
      <w:r w:rsidRPr="004E0BA7">
        <w:rPr>
          <w:rFonts w:ascii="Arial" w:eastAsia="Arial" w:hAnsi="Arial" w:cs="Arial"/>
          <w:b/>
          <w:color w:val="333333"/>
          <w:lang w:val="es-ES"/>
        </w:rPr>
        <w:t>Fuga de talent:</w:t>
      </w:r>
      <w:r w:rsidRPr="004E0BA7">
        <w:rPr>
          <w:rFonts w:ascii="Arial" w:eastAsia="Arial" w:hAnsi="Arial" w:cs="Arial"/>
          <w:color w:val="333333"/>
          <w:lang w:val="es-ES"/>
        </w:rPr>
        <w:t xml:space="preserve"> L'absència d'equips a la LF2 (la "fàbrica de talent") a Barcelona ciutat obliga les jugadores amb projecció a emigrar a clubs de l'àrea metropolitana (Cornellà, Mataró).</w:t>
      </w:r>
    </w:p>
    <w:p w14:paraId="55AB1B7C" w14:textId="77777777" w:rsidR="00C119C1" w:rsidRPr="004E0BA7" w:rsidRDefault="00000000">
      <w:pPr>
        <w:pStyle w:val="Ttulo3"/>
        <w:spacing w:before="450" w:line="304" w:lineRule="auto"/>
        <w:rPr>
          <w:lang w:val="es-ES"/>
        </w:rPr>
      </w:pPr>
      <w:bookmarkStart w:id="10" w:name="section-4-3"/>
      <w:r w:rsidRPr="004E0BA7">
        <w:rPr>
          <w:rFonts w:ascii="Arial" w:eastAsia="Arial" w:hAnsi="Arial" w:cs="Arial"/>
          <w:color w:val="34495E"/>
          <w:sz w:val="33"/>
          <w:lang w:val="es-ES"/>
        </w:rPr>
        <w:t>4.3. Comparativa amb Madrid i València</w:t>
      </w:r>
      <w:bookmarkEnd w:id="10"/>
    </w:p>
    <w:p w14:paraId="204A59B0" w14:textId="77777777" w:rsidR="00C119C1" w:rsidRPr="004E0BA7" w:rsidRDefault="00000000">
      <w:pPr>
        <w:spacing w:after="225" w:line="304" w:lineRule="auto"/>
        <w:jc w:val="both"/>
        <w:rPr>
          <w:lang w:val="es-ES"/>
        </w:rPr>
      </w:pPr>
      <w:r w:rsidRPr="004E0BA7">
        <w:rPr>
          <w:rFonts w:ascii="Arial" w:eastAsia="Arial" w:hAnsi="Arial" w:cs="Arial"/>
          <w:color w:val="333333"/>
          <w:lang w:val="es-ES"/>
        </w:rPr>
        <w:t>Madrid opera amb un model de profunditat: 3.012 equips federats i 21 equips en lligues FEB (enfront dels ~11 de Barcelona). Aquesta profunditat permet múltiples escales competitives. València, per la seva banda, utilitza un model d'integració vertical (Valencia Basket) recolzat per infraestructures de primer nivell (L'Alqueria). El factor diferencial en ambdós casos és el suport institucional i municipal estratègic.</w:t>
      </w:r>
    </w:p>
    <w:tbl>
      <w:tblPr>
        <w:tblW w:w="0" w:type="auto"/>
        <w:jc w:val="center"/>
        <w:tblBorders>
          <w:insideH w:val="single" w:sz="4" w:space="0" w:color="DDDDDD"/>
          <w:insideV w:val="single" w:sz="4" w:space="0" w:color="DDDDDD"/>
        </w:tblBorders>
        <w:tblLook w:val="04A0" w:firstRow="1" w:lastRow="0" w:firstColumn="1" w:lastColumn="0" w:noHBand="0" w:noVBand="1"/>
      </w:tblPr>
      <w:tblGrid>
        <w:gridCol w:w="3595"/>
        <w:gridCol w:w="3594"/>
        <w:gridCol w:w="3595"/>
      </w:tblGrid>
      <w:tr w:rsidR="00C119C1" w14:paraId="6CCF47FE" w14:textId="77777777">
        <w:trPr>
          <w:jc w:val="center"/>
        </w:trPr>
        <w:tc>
          <w:tcPr>
            <w:tcW w:w="3600" w:type="dxa"/>
            <w:tcBorders>
              <w:top w:val="single" w:sz="6" w:space="0" w:color="E0E6ED"/>
              <w:left w:val="single" w:sz="6" w:space="0" w:color="E0E6ED"/>
              <w:bottom w:val="single" w:sz="6" w:space="0" w:color="E0E6ED"/>
              <w:right w:val="single" w:sz="6" w:space="0" w:color="E0E6ED"/>
            </w:tcBorders>
            <w:shd w:val="clear" w:color="auto" w:fill="F8F9FA"/>
            <w:tcMar>
              <w:top w:w="180" w:type="dxa"/>
              <w:left w:w="225" w:type="dxa"/>
              <w:bottom w:w="180" w:type="dxa"/>
              <w:right w:w="225" w:type="dxa"/>
            </w:tcMar>
          </w:tcPr>
          <w:p w14:paraId="5F5F6F28" w14:textId="77777777" w:rsidR="00C119C1" w:rsidRDefault="00000000">
            <w:r>
              <w:rPr>
                <w:rFonts w:ascii="Arial" w:eastAsia="Arial" w:hAnsi="Arial" w:cs="Arial"/>
                <w:color w:val="2C3E50"/>
                <w:sz w:val="20"/>
              </w:rPr>
              <w:t>Categoria</w:t>
            </w:r>
          </w:p>
        </w:tc>
        <w:tc>
          <w:tcPr>
            <w:tcW w:w="3600" w:type="dxa"/>
            <w:tcBorders>
              <w:top w:val="single" w:sz="6" w:space="0" w:color="E0E6ED"/>
              <w:left w:val="single" w:sz="6" w:space="0" w:color="E0E6ED"/>
              <w:bottom w:val="single" w:sz="6" w:space="0" w:color="E0E6ED"/>
              <w:right w:val="single" w:sz="6" w:space="0" w:color="E0E6ED"/>
            </w:tcBorders>
            <w:shd w:val="clear" w:color="auto" w:fill="F8F9FA"/>
            <w:tcMar>
              <w:top w:w="180" w:type="dxa"/>
              <w:left w:w="225" w:type="dxa"/>
              <w:bottom w:w="180" w:type="dxa"/>
              <w:right w:w="225" w:type="dxa"/>
            </w:tcMar>
          </w:tcPr>
          <w:p w14:paraId="6B38308A" w14:textId="77777777" w:rsidR="00C119C1" w:rsidRDefault="00000000">
            <w:r>
              <w:rPr>
                <w:rFonts w:ascii="Arial" w:eastAsia="Arial" w:hAnsi="Arial" w:cs="Arial"/>
                <w:color w:val="2C3E50"/>
                <w:sz w:val="20"/>
              </w:rPr>
              <w:t>Equips Madrid</w:t>
            </w:r>
          </w:p>
        </w:tc>
        <w:tc>
          <w:tcPr>
            <w:tcW w:w="3600" w:type="dxa"/>
            <w:tcBorders>
              <w:top w:val="single" w:sz="6" w:space="0" w:color="E0E6ED"/>
              <w:left w:val="single" w:sz="6" w:space="0" w:color="E0E6ED"/>
              <w:bottom w:val="single" w:sz="6" w:space="0" w:color="E0E6ED"/>
              <w:right w:val="single" w:sz="6" w:space="0" w:color="E0E6ED"/>
            </w:tcBorders>
            <w:shd w:val="clear" w:color="auto" w:fill="F8F9FA"/>
            <w:tcMar>
              <w:top w:w="180" w:type="dxa"/>
              <w:left w:w="225" w:type="dxa"/>
              <w:bottom w:w="180" w:type="dxa"/>
              <w:right w:w="225" w:type="dxa"/>
            </w:tcMar>
          </w:tcPr>
          <w:p w14:paraId="65AB0442" w14:textId="77777777" w:rsidR="00C119C1" w:rsidRDefault="00000000">
            <w:r>
              <w:rPr>
                <w:rFonts w:ascii="Arial" w:eastAsia="Arial" w:hAnsi="Arial" w:cs="Arial"/>
                <w:color w:val="2C3E50"/>
                <w:sz w:val="20"/>
              </w:rPr>
              <w:t>Equips Barcelona (Ciutat)</w:t>
            </w:r>
          </w:p>
        </w:tc>
      </w:tr>
      <w:tr w:rsidR="00C119C1" w14:paraId="3720168D" w14:textId="77777777">
        <w:trPr>
          <w:jc w:val="center"/>
        </w:trPr>
        <w:tc>
          <w:tcPr>
            <w:tcW w:w="36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6709CA51" w14:textId="77777777" w:rsidR="00C119C1" w:rsidRDefault="00000000">
            <w:r>
              <w:rPr>
                <w:rFonts w:ascii="Arial" w:eastAsia="Arial" w:hAnsi="Arial" w:cs="Arial"/>
                <w:color w:val="333333"/>
              </w:rPr>
              <w:t>ACB / LF Endesa</w:t>
            </w:r>
          </w:p>
        </w:tc>
        <w:tc>
          <w:tcPr>
            <w:tcW w:w="36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7DA3669B" w14:textId="77777777" w:rsidR="00C119C1" w:rsidRDefault="00000000">
            <w:r>
              <w:rPr>
                <w:rFonts w:ascii="Arial" w:eastAsia="Arial" w:hAnsi="Arial" w:cs="Arial"/>
                <w:color w:val="333333"/>
              </w:rPr>
              <w:t>1 (Masc) / 1 (Fem)</w:t>
            </w:r>
          </w:p>
        </w:tc>
        <w:tc>
          <w:tcPr>
            <w:tcW w:w="36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00A438B5" w14:textId="77777777" w:rsidR="00C119C1" w:rsidRDefault="00000000">
            <w:r>
              <w:rPr>
                <w:rFonts w:ascii="Arial" w:eastAsia="Arial" w:hAnsi="Arial" w:cs="Arial"/>
                <w:color w:val="333333"/>
              </w:rPr>
              <w:t>1 (Masc) / 0 (Fem)</w:t>
            </w:r>
          </w:p>
        </w:tc>
      </w:tr>
      <w:tr w:rsidR="00C119C1" w14:paraId="62896E4B" w14:textId="77777777">
        <w:trPr>
          <w:jc w:val="center"/>
        </w:trPr>
        <w:tc>
          <w:tcPr>
            <w:tcW w:w="36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650DEBCC" w14:textId="77777777" w:rsidR="00C119C1" w:rsidRDefault="00000000">
            <w:r>
              <w:rPr>
                <w:rFonts w:ascii="Arial" w:eastAsia="Arial" w:hAnsi="Arial" w:cs="Arial"/>
                <w:color w:val="333333"/>
              </w:rPr>
              <w:lastRenderedPageBreak/>
              <w:t>Primera FEB</w:t>
            </w:r>
          </w:p>
        </w:tc>
        <w:tc>
          <w:tcPr>
            <w:tcW w:w="36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621BEED6" w14:textId="77777777" w:rsidR="00C119C1" w:rsidRDefault="00000000">
            <w:r>
              <w:rPr>
                <w:rFonts w:ascii="Arial" w:eastAsia="Arial" w:hAnsi="Arial" w:cs="Arial"/>
                <w:color w:val="333333"/>
              </w:rPr>
              <w:t>2</w:t>
            </w:r>
          </w:p>
        </w:tc>
        <w:tc>
          <w:tcPr>
            <w:tcW w:w="36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64A68000" w14:textId="77777777" w:rsidR="00C119C1" w:rsidRDefault="00000000">
            <w:r>
              <w:rPr>
                <w:rFonts w:ascii="Arial" w:eastAsia="Arial" w:hAnsi="Arial" w:cs="Arial"/>
                <w:color w:val="333333"/>
              </w:rPr>
              <w:t>0</w:t>
            </w:r>
          </w:p>
        </w:tc>
      </w:tr>
      <w:tr w:rsidR="00C119C1" w14:paraId="3581D409" w14:textId="77777777">
        <w:trPr>
          <w:jc w:val="center"/>
        </w:trPr>
        <w:tc>
          <w:tcPr>
            <w:tcW w:w="36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4D591B79" w14:textId="77777777" w:rsidR="00C119C1" w:rsidRDefault="00000000">
            <w:r>
              <w:rPr>
                <w:rFonts w:ascii="Arial" w:eastAsia="Arial" w:hAnsi="Arial" w:cs="Arial"/>
                <w:color w:val="333333"/>
              </w:rPr>
              <w:t>LF Challenge</w:t>
            </w:r>
          </w:p>
        </w:tc>
        <w:tc>
          <w:tcPr>
            <w:tcW w:w="36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6E7FBDD5" w14:textId="77777777" w:rsidR="00C119C1" w:rsidRDefault="00000000">
            <w:r>
              <w:rPr>
                <w:rFonts w:ascii="Arial" w:eastAsia="Arial" w:hAnsi="Arial" w:cs="Arial"/>
                <w:color w:val="333333"/>
              </w:rPr>
              <w:t>1</w:t>
            </w:r>
          </w:p>
        </w:tc>
        <w:tc>
          <w:tcPr>
            <w:tcW w:w="36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35A27C28" w14:textId="77777777" w:rsidR="00C119C1" w:rsidRDefault="00000000">
            <w:r>
              <w:rPr>
                <w:rFonts w:ascii="Arial" w:eastAsia="Arial" w:hAnsi="Arial" w:cs="Arial"/>
                <w:color w:val="333333"/>
              </w:rPr>
              <w:t>1 (fràgil)</w:t>
            </w:r>
          </w:p>
        </w:tc>
      </w:tr>
      <w:tr w:rsidR="00C119C1" w14:paraId="10AA92D2" w14:textId="77777777">
        <w:trPr>
          <w:jc w:val="center"/>
        </w:trPr>
        <w:tc>
          <w:tcPr>
            <w:tcW w:w="36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50B03E60" w14:textId="77777777" w:rsidR="00C119C1" w:rsidRDefault="00000000">
            <w:r>
              <w:rPr>
                <w:rFonts w:ascii="Arial" w:eastAsia="Arial" w:hAnsi="Arial" w:cs="Arial"/>
                <w:color w:val="333333"/>
              </w:rPr>
              <w:t>LF2</w:t>
            </w:r>
          </w:p>
        </w:tc>
        <w:tc>
          <w:tcPr>
            <w:tcW w:w="36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1455D24D" w14:textId="77777777" w:rsidR="00C119C1" w:rsidRDefault="00000000">
            <w:r>
              <w:rPr>
                <w:rFonts w:ascii="Arial" w:eastAsia="Arial" w:hAnsi="Arial" w:cs="Arial"/>
                <w:color w:val="333333"/>
              </w:rPr>
              <w:t>3+</w:t>
            </w:r>
          </w:p>
        </w:tc>
        <w:tc>
          <w:tcPr>
            <w:tcW w:w="36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3B719D41" w14:textId="77777777" w:rsidR="00C119C1" w:rsidRDefault="00000000">
            <w:r>
              <w:rPr>
                <w:rFonts w:ascii="Arial" w:eastAsia="Arial" w:hAnsi="Arial" w:cs="Arial"/>
                <w:color w:val="333333"/>
              </w:rPr>
              <w:t>0</w:t>
            </w:r>
          </w:p>
        </w:tc>
      </w:tr>
      <w:tr w:rsidR="00C119C1" w14:paraId="5459BC30" w14:textId="77777777">
        <w:trPr>
          <w:jc w:val="center"/>
        </w:trPr>
        <w:tc>
          <w:tcPr>
            <w:tcW w:w="36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7ACF2B59" w14:textId="77777777" w:rsidR="00C119C1" w:rsidRDefault="00000000">
            <w:r>
              <w:rPr>
                <w:rFonts w:ascii="Arial" w:eastAsia="Arial" w:hAnsi="Arial" w:cs="Arial"/>
                <w:b/>
                <w:color w:val="333333"/>
              </w:rPr>
              <w:t>TOTAL lligues FEB</w:t>
            </w:r>
          </w:p>
        </w:tc>
        <w:tc>
          <w:tcPr>
            <w:tcW w:w="36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78BEE3D9" w14:textId="77777777" w:rsidR="00C119C1" w:rsidRDefault="00000000">
            <w:r>
              <w:rPr>
                <w:rFonts w:ascii="Arial" w:eastAsia="Arial" w:hAnsi="Arial" w:cs="Arial"/>
                <w:b/>
                <w:color w:val="333333"/>
              </w:rPr>
              <w:t>21</w:t>
            </w:r>
          </w:p>
        </w:tc>
        <w:tc>
          <w:tcPr>
            <w:tcW w:w="36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4E37F909" w14:textId="77777777" w:rsidR="00C119C1" w:rsidRDefault="00000000">
            <w:r>
              <w:rPr>
                <w:rFonts w:ascii="Arial" w:eastAsia="Arial" w:hAnsi="Arial" w:cs="Arial"/>
                <w:b/>
                <w:color w:val="333333"/>
              </w:rPr>
              <w:t>~11</w:t>
            </w:r>
          </w:p>
        </w:tc>
      </w:tr>
    </w:tbl>
    <w:p w14:paraId="11956930" w14:textId="77777777" w:rsidR="00C119C1" w:rsidRDefault="00000000">
      <w:pPr>
        <w:pStyle w:val="Ttulo2"/>
        <w:pBdr>
          <w:bottom w:val="single" w:sz="12" w:space="0" w:color="ECF0F1"/>
        </w:pBdr>
        <w:spacing w:before="750" w:after="120" w:line="304" w:lineRule="auto"/>
      </w:pPr>
      <w:bookmarkStart w:id="11" w:name="section-5"/>
      <w:r>
        <w:rPr>
          <w:rFonts w:ascii="Arial" w:eastAsia="Arial" w:hAnsi="Arial" w:cs="Arial"/>
          <w:color w:val="2C3E50"/>
          <w:sz w:val="43"/>
        </w:rPr>
        <w:t>5. L'Abandonament Femení i els seus Factors</w:t>
      </w:r>
      <w:bookmarkEnd w:id="11"/>
    </w:p>
    <w:p w14:paraId="2BF1118F" w14:textId="77777777" w:rsidR="00C119C1" w:rsidRDefault="00000000">
      <w:pPr>
        <w:spacing w:after="225" w:line="304" w:lineRule="auto"/>
        <w:jc w:val="both"/>
      </w:pPr>
      <w:r w:rsidRPr="004E0BA7">
        <w:rPr>
          <w:rFonts w:ascii="Arial" w:eastAsia="Arial" w:hAnsi="Arial" w:cs="Arial"/>
          <w:color w:val="333333"/>
          <w:lang w:val="es-ES"/>
        </w:rPr>
        <w:t xml:space="preserve">La pubertat (13-16 anys) marca un punt d'inflexió crític. Segons dades estatals, només el 8,0% de les noies de 15-16 anys compleix les recomanacions d'activitat física, enfront del 23,2% dels nois. </w:t>
      </w:r>
      <w:r>
        <w:rPr>
          <w:rFonts w:ascii="Arial" w:eastAsia="Arial" w:hAnsi="Arial" w:cs="Arial"/>
          <w:color w:val="333333"/>
        </w:rPr>
        <w:t>Aquest abandonament respon a un disseny sistèmic d'expulsió:</w:t>
      </w:r>
    </w:p>
    <w:p w14:paraId="5A3B5A7D" w14:textId="77777777" w:rsidR="00C119C1" w:rsidRDefault="00000000">
      <w:pPr>
        <w:pStyle w:val="Listaconvietas"/>
        <w:spacing w:after="120" w:line="304" w:lineRule="auto"/>
      </w:pPr>
      <w:r>
        <w:rPr>
          <w:rFonts w:ascii="Arial" w:eastAsia="Arial" w:hAnsi="Arial" w:cs="Arial"/>
          <w:b/>
          <w:color w:val="333333"/>
        </w:rPr>
        <w:t>L'esglaó absent:</w:t>
      </w:r>
      <w:r>
        <w:rPr>
          <w:rFonts w:ascii="Arial" w:eastAsia="Arial" w:hAnsi="Arial" w:cs="Arial"/>
          <w:color w:val="333333"/>
        </w:rPr>
        <w:t xml:space="preserve"> Manca d'equips júnior/sènior femenins als clubs formadors.</w:t>
      </w:r>
    </w:p>
    <w:p w14:paraId="320B4873" w14:textId="77777777" w:rsidR="00C119C1" w:rsidRPr="004E0BA7" w:rsidRDefault="00000000">
      <w:pPr>
        <w:pStyle w:val="Listaconvietas"/>
        <w:spacing w:after="120" w:line="304" w:lineRule="auto"/>
        <w:rPr>
          <w:lang w:val="es-ES"/>
        </w:rPr>
      </w:pPr>
      <w:r w:rsidRPr="004E0BA7">
        <w:rPr>
          <w:rFonts w:ascii="Arial" w:eastAsia="Arial" w:hAnsi="Arial" w:cs="Arial"/>
          <w:b/>
          <w:color w:val="333333"/>
          <w:lang w:val="es-ES"/>
        </w:rPr>
        <w:t>L'horari hostil:</w:t>
      </w:r>
      <w:r w:rsidRPr="004E0BA7">
        <w:rPr>
          <w:rFonts w:ascii="Arial" w:eastAsia="Arial" w:hAnsi="Arial" w:cs="Arial"/>
          <w:color w:val="333333"/>
          <w:lang w:val="es-ES"/>
        </w:rPr>
        <w:t xml:space="preserve"> Assignació de les pitjors franges horàries d'entrenament.</w:t>
      </w:r>
    </w:p>
    <w:p w14:paraId="75E731DA" w14:textId="77777777" w:rsidR="00C119C1" w:rsidRDefault="00000000">
      <w:pPr>
        <w:pStyle w:val="Listaconvietas"/>
        <w:spacing w:after="120" w:line="304" w:lineRule="auto"/>
      </w:pPr>
      <w:r>
        <w:rPr>
          <w:rFonts w:ascii="Arial" w:eastAsia="Arial" w:hAnsi="Arial" w:cs="Arial"/>
          <w:b/>
          <w:color w:val="333333"/>
        </w:rPr>
        <w:t>El banquet buit:</w:t>
      </w:r>
      <w:r>
        <w:rPr>
          <w:rFonts w:ascii="Arial" w:eastAsia="Arial" w:hAnsi="Arial" w:cs="Arial"/>
          <w:color w:val="333333"/>
        </w:rPr>
        <w:t xml:space="preserve"> Absència d'entrenadores femenines com a referents.</w:t>
      </w:r>
    </w:p>
    <w:p w14:paraId="41705C60" w14:textId="77777777" w:rsidR="00C119C1" w:rsidRPr="004E0BA7" w:rsidRDefault="00000000">
      <w:pPr>
        <w:pStyle w:val="Listaconvietas"/>
        <w:spacing w:after="120" w:line="304" w:lineRule="auto"/>
        <w:rPr>
          <w:lang w:val="es-ES"/>
        </w:rPr>
      </w:pPr>
      <w:r w:rsidRPr="004E0BA7">
        <w:rPr>
          <w:rFonts w:ascii="Arial" w:eastAsia="Arial" w:hAnsi="Arial" w:cs="Arial"/>
          <w:b/>
          <w:color w:val="333333"/>
          <w:lang w:val="es-ES"/>
        </w:rPr>
        <w:t>Pressió acadèmica i social:</w:t>
      </w:r>
      <w:r w:rsidRPr="004E0BA7">
        <w:rPr>
          <w:rFonts w:ascii="Arial" w:eastAsia="Arial" w:hAnsi="Arial" w:cs="Arial"/>
          <w:color w:val="333333"/>
          <w:lang w:val="es-ES"/>
        </w:rPr>
        <w:t xml:space="preserve"> Falsa creença que l'esport perjudica els estudis, quan l'evidència neurobiològica demostra que l'exercici estimula la dopamina, la serotonina i el BDNF, millorant la memòria i la concentració, i actuant com el millor antídot contra l'excés de pantalles.</w:t>
      </w:r>
    </w:p>
    <w:p w14:paraId="0E94A32C" w14:textId="77777777" w:rsidR="00C119C1" w:rsidRPr="004E0BA7" w:rsidRDefault="00000000">
      <w:pPr>
        <w:pStyle w:val="Ttulo2"/>
        <w:pBdr>
          <w:bottom w:val="single" w:sz="12" w:space="0" w:color="ECF0F1"/>
        </w:pBdr>
        <w:spacing w:before="750" w:after="120" w:line="304" w:lineRule="auto"/>
        <w:rPr>
          <w:lang w:val="es-ES"/>
        </w:rPr>
      </w:pPr>
      <w:bookmarkStart w:id="12" w:name="section-6"/>
      <w:r w:rsidRPr="004E0BA7">
        <w:rPr>
          <w:rFonts w:ascii="Arial" w:eastAsia="Arial" w:hAnsi="Arial" w:cs="Arial"/>
          <w:color w:val="2C3E50"/>
          <w:sz w:val="43"/>
          <w:lang w:val="es-ES"/>
        </w:rPr>
        <w:t>6. El 8M en l'Esport: De la Simbòlica a l'Estructural</w:t>
      </w:r>
      <w:bookmarkEnd w:id="12"/>
    </w:p>
    <w:p w14:paraId="77448FB8" w14:textId="77777777" w:rsidR="00C119C1" w:rsidRPr="004E0BA7" w:rsidRDefault="00000000">
      <w:pPr>
        <w:spacing w:after="225" w:line="304" w:lineRule="auto"/>
        <w:jc w:val="both"/>
        <w:rPr>
          <w:lang w:val="es-ES"/>
        </w:rPr>
      </w:pPr>
      <w:r w:rsidRPr="004E0BA7">
        <w:rPr>
          <w:rFonts w:ascii="Arial" w:eastAsia="Arial" w:hAnsi="Arial" w:cs="Arial"/>
          <w:color w:val="333333"/>
          <w:lang w:val="es-ES"/>
        </w:rPr>
        <w:t>L'anàlisi de les campanyes del Dia Internacional de les Dones (8M) en el bàsquet revela que el 80% dels clubs es limiten a accions simbòliques (publicacions a xarxes, fons morats) sense polítiques estructurals associades. Aquesta "llicència moral" allibera les organitzacions de la pressió per actuar sobre la distribució real de pressupostos, horaris i lideratge durant la resta de l'any.</w:t>
      </w:r>
    </w:p>
    <w:p w14:paraId="1C4A83A7" w14:textId="77777777" w:rsidR="00C119C1" w:rsidRPr="004E0BA7" w:rsidRDefault="00000000">
      <w:pPr>
        <w:pStyle w:val="Ttulo2"/>
        <w:pBdr>
          <w:bottom w:val="single" w:sz="12" w:space="0" w:color="ECF0F1"/>
        </w:pBdr>
        <w:spacing w:before="750" w:after="120" w:line="304" w:lineRule="auto"/>
        <w:rPr>
          <w:lang w:val="es-ES"/>
        </w:rPr>
      </w:pPr>
      <w:bookmarkStart w:id="13" w:name="section-7"/>
      <w:r w:rsidRPr="004E0BA7">
        <w:rPr>
          <w:rFonts w:ascii="Arial" w:eastAsia="Arial" w:hAnsi="Arial" w:cs="Arial"/>
          <w:color w:val="2C3E50"/>
          <w:sz w:val="43"/>
          <w:lang w:val="es-ES"/>
        </w:rPr>
        <w:t>7. Pla Estratègic: Barcelona Capital del Bàsquet 2026-2030</w:t>
      </w:r>
      <w:bookmarkEnd w:id="13"/>
    </w:p>
    <w:p w14:paraId="71A9503E" w14:textId="77777777" w:rsidR="00C119C1" w:rsidRPr="004E0BA7" w:rsidRDefault="00000000">
      <w:pPr>
        <w:spacing w:after="225" w:line="304" w:lineRule="auto"/>
        <w:jc w:val="both"/>
        <w:rPr>
          <w:lang w:val="es-ES"/>
        </w:rPr>
      </w:pPr>
      <w:r w:rsidRPr="004E0BA7">
        <w:rPr>
          <w:rFonts w:ascii="Arial" w:eastAsia="Arial" w:hAnsi="Arial" w:cs="Arial"/>
          <w:color w:val="333333"/>
          <w:lang w:val="es-ES"/>
        </w:rPr>
        <w:t>Per revertir l'anomalia estructural, es proposa un pla d'inversió municipal d'entre 1,5 i 2,6 milions d'euros anuals, articulat en cinc eixos:</w:t>
      </w:r>
    </w:p>
    <w:p w14:paraId="07784BAB" w14:textId="77777777" w:rsidR="00C119C1" w:rsidRPr="004E0BA7" w:rsidRDefault="00000000">
      <w:pPr>
        <w:spacing w:after="120" w:line="304" w:lineRule="auto"/>
        <w:ind w:left="360"/>
        <w:rPr>
          <w:lang w:val="es-ES"/>
        </w:rPr>
      </w:pPr>
      <w:r w:rsidRPr="004E0BA7">
        <w:rPr>
          <w:b/>
          <w:lang w:val="es-ES"/>
        </w:rPr>
        <w:lastRenderedPageBreak/>
        <w:t xml:space="preserve">1. </w:t>
      </w:r>
      <w:r w:rsidRPr="004E0BA7">
        <w:rPr>
          <w:rFonts w:ascii="Arial" w:eastAsia="Arial" w:hAnsi="Arial" w:cs="Arial"/>
          <w:b/>
          <w:color w:val="333333"/>
          <w:lang w:val="es-ES"/>
        </w:rPr>
        <w:t>Infraestructures Prioritàries:</w:t>
      </w:r>
      <w:r w:rsidRPr="004E0BA7">
        <w:rPr>
          <w:rFonts w:ascii="Arial" w:eastAsia="Arial" w:hAnsi="Arial" w:cs="Arial"/>
          <w:color w:val="333333"/>
          <w:lang w:val="es-ES"/>
        </w:rPr>
        <w:t xml:space="preserve"> Protocol de franges prioritàries que reservi el 30% dels horaris de 18:00-21:00h en pavellons clau per a equips femenins sènior competitius.</w:t>
      </w:r>
    </w:p>
    <w:p w14:paraId="2CFB9D3D" w14:textId="77777777" w:rsidR="00C119C1" w:rsidRPr="004E0BA7" w:rsidRDefault="00000000">
      <w:pPr>
        <w:spacing w:after="120" w:line="304" w:lineRule="auto"/>
        <w:ind w:left="360"/>
        <w:rPr>
          <w:lang w:val="es-ES"/>
        </w:rPr>
      </w:pPr>
      <w:r w:rsidRPr="004E0BA7">
        <w:rPr>
          <w:b/>
          <w:lang w:val="es-ES"/>
        </w:rPr>
        <w:t xml:space="preserve">2. </w:t>
      </w:r>
      <w:r w:rsidRPr="004E0BA7">
        <w:rPr>
          <w:rFonts w:ascii="Arial" w:eastAsia="Arial" w:hAnsi="Arial" w:cs="Arial"/>
          <w:b/>
          <w:color w:val="333333"/>
          <w:lang w:val="es-ES"/>
        </w:rPr>
        <w:t>Finançament Orientat a la Competició:</w:t>
      </w:r>
      <w:r w:rsidRPr="004E0BA7">
        <w:rPr>
          <w:rFonts w:ascii="Arial" w:eastAsia="Arial" w:hAnsi="Arial" w:cs="Arial"/>
          <w:color w:val="333333"/>
          <w:lang w:val="es-ES"/>
        </w:rPr>
        <w:t xml:space="preserve"> Fons Municipal Competitiu amb subvencions condicionades a objectius (ex. 80.000€ per equip a LF2) per facilitar el salt estatal.</w:t>
      </w:r>
    </w:p>
    <w:p w14:paraId="4BCBF6E4" w14:textId="77777777" w:rsidR="00C119C1" w:rsidRPr="004E0BA7" w:rsidRDefault="00000000">
      <w:pPr>
        <w:spacing w:after="120" w:line="304" w:lineRule="auto"/>
        <w:ind w:left="360"/>
        <w:rPr>
          <w:lang w:val="es-ES"/>
        </w:rPr>
      </w:pPr>
      <w:r w:rsidRPr="004E0BA7">
        <w:rPr>
          <w:b/>
          <w:lang w:val="es-ES"/>
        </w:rPr>
        <w:t xml:space="preserve">3. </w:t>
      </w:r>
      <w:r w:rsidRPr="004E0BA7">
        <w:rPr>
          <w:rFonts w:ascii="Arial" w:eastAsia="Arial" w:hAnsi="Arial" w:cs="Arial"/>
          <w:b/>
          <w:color w:val="333333"/>
          <w:lang w:val="es-ES"/>
        </w:rPr>
        <w:t>Tecnificació i Retenció:</w:t>
      </w:r>
      <w:r w:rsidRPr="004E0BA7">
        <w:rPr>
          <w:rFonts w:ascii="Arial" w:eastAsia="Arial" w:hAnsi="Arial" w:cs="Arial"/>
          <w:color w:val="333333"/>
          <w:lang w:val="es-ES"/>
        </w:rPr>
        <w:t xml:space="preserve"> Escola Municipal de Tecnificació Femenina U14-U18 i beques socials.</w:t>
      </w:r>
    </w:p>
    <w:p w14:paraId="6ACB587A" w14:textId="77777777" w:rsidR="00C119C1" w:rsidRDefault="00000000">
      <w:pPr>
        <w:spacing w:after="120" w:line="304" w:lineRule="auto"/>
        <w:ind w:left="360"/>
      </w:pPr>
      <w:r>
        <w:rPr>
          <w:b/>
        </w:rPr>
        <w:t xml:space="preserve">4. </w:t>
      </w:r>
      <w:r>
        <w:rPr>
          <w:rFonts w:ascii="Arial" w:eastAsia="Arial" w:hAnsi="Arial" w:cs="Arial"/>
          <w:b/>
          <w:color w:val="333333"/>
        </w:rPr>
        <w:t>Visibilitat i Referents:</w:t>
      </w:r>
      <w:r>
        <w:rPr>
          <w:rFonts w:ascii="Arial" w:eastAsia="Arial" w:hAnsi="Arial" w:cs="Arial"/>
          <w:color w:val="333333"/>
        </w:rPr>
        <w:t xml:space="preserve"> Retransmissions regulars en streaming (mínim 4 mensuals) i impuls de circuits 3x3 a l'espai públic.</w:t>
      </w:r>
    </w:p>
    <w:p w14:paraId="160E1D62" w14:textId="77777777" w:rsidR="00C119C1" w:rsidRPr="004E0BA7" w:rsidRDefault="00000000">
      <w:pPr>
        <w:spacing w:after="120" w:line="304" w:lineRule="auto"/>
        <w:ind w:left="360"/>
        <w:rPr>
          <w:lang w:val="es-ES"/>
        </w:rPr>
      </w:pPr>
      <w:r w:rsidRPr="004E0BA7">
        <w:rPr>
          <w:b/>
          <w:lang w:val="es-ES"/>
        </w:rPr>
        <w:t xml:space="preserve">5. </w:t>
      </w:r>
      <w:r w:rsidRPr="004E0BA7">
        <w:rPr>
          <w:rFonts w:ascii="Arial" w:eastAsia="Arial" w:hAnsi="Arial" w:cs="Arial"/>
          <w:b/>
          <w:color w:val="333333"/>
          <w:lang w:val="es-ES"/>
        </w:rPr>
        <w:t>Formació d'Entrenadores:</w:t>
      </w:r>
      <w:r w:rsidRPr="004E0BA7">
        <w:rPr>
          <w:rFonts w:ascii="Arial" w:eastAsia="Arial" w:hAnsi="Arial" w:cs="Arial"/>
          <w:color w:val="333333"/>
          <w:lang w:val="es-ES"/>
        </w:rPr>
        <w:t xml:space="preserve"> Programa de beques per cobrir el 100% del cost de les titulacions oficials per a dones.</w:t>
      </w:r>
    </w:p>
    <w:tbl>
      <w:tblPr>
        <w:tblW w:w="0" w:type="auto"/>
        <w:jc w:val="center"/>
        <w:tblBorders>
          <w:insideH w:val="single" w:sz="4" w:space="0" w:color="DDDDDD"/>
          <w:insideV w:val="single" w:sz="4" w:space="0" w:color="DDDDDD"/>
        </w:tblBorders>
        <w:tblLook w:val="04A0" w:firstRow="1" w:lastRow="0" w:firstColumn="1" w:lastColumn="0" w:noHBand="0" w:noVBand="1"/>
      </w:tblPr>
      <w:tblGrid>
        <w:gridCol w:w="2699"/>
        <w:gridCol w:w="2695"/>
        <w:gridCol w:w="2695"/>
        <w:gridCol w:w="2695"/>
      </w:tblGrid>
      <w:tr w:rsidR="00C119C1" w14:paraId="7DAB85EF" w14:textId="77777777">
        <w:trPr>
          <w:jc w:val="center"/>
        </w:trPr>
        <w:tc>
          <w:tcPr>
            <w:tcW w:w="2700" w:type="dxa"/>
            <w:tcBorders>
              <w:top w:val="single" w:sz="6" w:space="0" w:color="E0E6ED"/>
              <w:left w:val="single" w:sz="6" w:space="0" w:color="E0E6ED"/>
              <w:bottom w:val="single" w:sz="6" w:space="0" w:color="E0E6ED"/>
              <w:right w:val="single" w:sz="6" w:space="0" w:color="E0E6ED"/>
            </w:tcBorders>
            <w:shd w:val="clear" w:color="auto" w:fill="F8F9FA"/>
            <w:tcMar>
              <w:top w:w="180" w:type="dxa"/>
              <w:left w:w="225" w:type="dxa"/>
              <w:bottom w:w="180" w:type="dxa"/>
              <w:right w:w="225" w:type="dxa"/>
            </w:tcMar>
          </w:tcPr>
          <w:p w14:paraId="368A0302" w14:textId="77777777" w:rsidR="00C119C1" w:rsidRDefault="00000000">
            <w:r>
              <w:rPr>
                <w:rFonts w:ascii="Arial" w:eastAsia="Arial" w:hAnsi="Arial" w:cs="Arial"/>
                <w:color w:val="2C3E50"/>
                <w:sz w:val="20"/>
              </w:rPr>
              <w:t>Indicador</w:t>
            </w:r>
          </w:p>
        </w:tc>
        <w:tc>
          <w:tcPr>
            <w:tcW w:w="2700" w:type="dxa"/>
            <w:tcBorders>
              <w:top w:val="single" w:sz="6" w:space="0" w:color="E0E6ED"/>
              <w:left w:val="single" w:sz="6" w:space="0" w:color="E0E6ED"/>
              <w:bottom w:val="single" w:sz="6" w:space="0" w:color="E0E6ED"/>
              <w:right w:val="single" w:sz="6" w:space="0" w:color="E0E6ED"/>
            </w:tcBorders>
            <w:shd w:val="clear" w:color="auto" w:fill="F8F9FA"/>
            <w:tcMar>
              <w:top w:w="180" w:type="dxa"/>
              <w:left w:w="225" w:type="dxa"/>
              <w:bottom w:w="180" w:type="dxa"/>
              <w:right w:w="225" w:type="dxa"/>
            </w:tcMar>
          </w:tcPr>
          <w:p w14:paraId="67A2255D" w14:textId="77777777" w:rsidR="00C119C1" w:rsidRDefault="00000000">
            <w:r>
              <w:rPr>
                <w:rFonts w:ascii="Arial" w:eastAsia="Arial" w:hAnsi="Arial" w:cs="Arial"/>
                <w:color w:val="2C3E50"/>
                <w:sz w:val="20"/>
              </w:rPr>
              <w:t>Valor Actual (2026)</w:t>
            </w:r>
          </w:p>
        </w:tc>
        <w:tc>
          <w:tcPr>
            <w:tcW w:w="2700" w:type="dxa"/>
            <w:tcBorders>
              <w:top w:val="single" w:sz="6" w:space="0" w:color="E0E6ED"/>
              <w:left w:val="single" w:sz="6" w:space="0" w:color="E0E6ED"/>
              <w:bottom w:val="single" w:sz="6" w:space="0" w:color="E0E6ED"/>
              <w:right w:val="single" w:sz="6" w:space="0" w:color="E0E6ED"/>
            </w:tcBorders>
            <w:shd w:val="clear" w:color="auto" w:fill="F8F9FA"/>
            <w:tcMar>
              <w:top w:w="180" w:type="dxa"/>
              <w:left w:w="225" w:type="dxa"/>
              <w:bottom w:w="180" w:type="dxa"/>
              <w:right w:w="225" w:type="dxa"/>
            </w:tcMar>
          </w:tcPr>
          <w:p w14:paraId="52803F1E" w14:textId="77777777" w:rsidR="00C119C1" w:rsidRDefault="00000000">
            <w:r>
              <w:rPr>
                <w:rFonts w:ascii="Arial" w:eastAsia="Arial" w:hAnsi="Arial" w:cs="Arial"/>
                <w:color w:val="2C3E50"/>
                <w:sz w:val="20"/>
              </w:rPr>
              <w:t>Objectiu 2028</w:t>
            </w:r>
          </w:p>
        </w:tc>
        <w:tc>
          <w:tcPr>
            <w:tcW w:w="2700" w:type="dxa"/>
            <w:tcBorders>
              <w:top w:val="single" w:sz="6" w:space="0" w:color="E0E6ED"/>
              <w:left w:val="single" w:sz="6" w:space="0" w:color="E0E6ED"/>
              <w:bottom w:val="single" w:sz="6" w:space="0" w:color="E0E6ED"/>
              <w:right w:val="single" w:sz="6" w:space="0" w:color="E0E6ED"/>
            </w:tcBorders>
            <w:shd w:val="clear" w:color="auto" w:fill="F8F9FA"/>
            <w:tcMar>
              <w:top w:w="180" w:type="dxa"/>
              <w:left w:w="225" w:type="dxa"/>
              <w:bottom w:w="180" w:type="dxa"/>
              <w:right w:w="225" w:type="dxa"/>
            </w:tcMar>
          </w:tcPr>
          <w:p w14:paraId="1D02560A" w14:textId="77777777" w:rsidR="00C119C1" w:rsidRDefault="00000000">
            <w:r>
              <w:rPr>
                <w:rFonts w:ascii="Arial" w:eastAsia="Arial" w:hAnsi="Arial" w:cs="Arial"/>
                <w:color w:val="2C3E50"/>
                <w:sz w:val="20"/>
              </w:rPr>
              <w:t>Objectiu 2030</w:t>
            </w:r>
          </w:p>
        </w:tc>
      </w:tr>
      <w:tr w:rsidR="00C119C1" w14:paraId="3838E3EB" w14:textId="77777777">
        <w:trPr>
          <w:jc w:val="center"/>
        </w:trPr>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383E2CE4" w14:textId="77777777" w:rsidR="00C119C1" w:rsidRDefault="00000000">
            <w:r>
              <w:rPr>
                <w:rFonts w:ascii="Arial" w:eastAsia="Arial" w:hAnsi="Arial" w:cs="Arial"/>
                <w:color w:val="333333"/>
              </w:rPr>
              <w:t>Equips BCN a LF2</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444D0576" w14:textId="77777777" w:rsidR="00C119C1" w:rsidRDefault="00000000">
            <w:r>
              <w:rPr>
                <w:rFonts w:ascii="Arial" w:eastAsia="Arial" w:hAnsi="Arial" w:cs="Arial"/>
                <w:color w:val="333333"/>
              </w:rPr>
              <w:t>0</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59D76984" w14:textId="77777777" w:rsidR="00C119C1" w:rsidRDefault="00000000">
            <w:r>
              <w:rPr>
                <w:rFonts w:ascii="Arial" w:eastAsia="Arial" w:hAnsi="Arial" w:cs="Arial"/>
                <w:color w:val="333333"/>
              </w:rPr>
              <w:t>1</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37F7CB24" w14:textId="77777777" w:rsidR="00C119C1" w:rsidRDefault="00000000">
            <w:r>
              <w:rPr>
                <w:rFonts w:ascii="Arial" w:eastAsia="Arial" w:hAnsi="Arial" w:cs="Arial"/>
                <w:color w:val="333333"/>
              </w:rPr>
              <w:t>2</w:t>
            </w:r>
          </w:p>
        </w:tc>
      </w:tr>
      <w:tr w:rsidR="00C119C1" w14:paraId="62B4EB07" w14:textId="77777777">
        <w:trPr>
          <w:jc w:val="center"/>
        </w:trPr>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798C7EEA" w14:textId="77777777" w:rsidR="00C119C1" w:rsidRDefault="00000000">
            <w:r>
              <w:rPr>
                <w:rFonts w:ascii="Arial" w:eastAsia="Arial" w:hAnsi="Arial" w:cs="Arial"/>
                <w:color w:val="333333"/>
              </w:rPr>
              <w:t>Taxa conversió base-elit fem.</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1DEDE154" w14:textId="77777777" w:rsidR="00C119C1" w:rsidRDefault="00000000">
            <w:r>
              <w:rPr>
                <w:rFonts w:ascii="Arial" w:eastAsia="Arial" w:hAnsi="Arial" w:cs="Arial"/>
                <w:color w:val="333333"/>
              </w:rPr>
              <w:t>0,75%</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49EA12D4" w14:textId="77777777" w:rsidR="00C119C1" w:rsidRDefault="00000000">
            <w:r>
              <w:rPr>
                <w:rFonts w:ascii="Arial" w:eastAsia="Arial" w:hAnsi="Arial" w:cs="Arial"/>
                <w:color w:val="333333"/>
              </w:rPr>
              <w:t>1,5%</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33E13B83" w14:textId="77777777" w:rsidR="00C119C1" w:rsidRDefault="00000000">
            <w:r>
              <w:rPr>
                <w:rFonts w:ascii="Arial" w:eastAsia="Arial" w:hAnsi="Arial" w:cs="Arial"/>
                <w:color w:val="333333"/>
              </w:rPr>
              <w:t>3%</w:t>
            </w:r>
          </w:p>
        </w:tc>
      </w:tr>
      <w:tr w:rsidR="00C119C1" w14:paraId="22F7DC18" w14:textId="77777777">
        <w:trPr>
          <w:jc w:val="center"/>
        </w:trPr>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51A94E99" w14:textId="77777777" w:rsidR="00C119C1" w:rsidRDefault="00000000">
            <w:r>
              <w:rPr>
                <w:rFonts w:ascii="Arial" w:eastAsia="Arial" w:hAnsi="Arial" w:cs="Arial"/>
                <w:color w:val="333333"/>
              </w:rPr>
              <w:t>Retransmissions partits fem./mes</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6739225D" w14:textId="77777777" w:rsidR="00C119C1" w:rsidRDefault="00000000">
            <w:r>
              <w:rPr>
                <w:rFonts w:ascii="Arial" w:eastAsia="Arial" w:hAnsi="Arial" w:cs="Arial"/>
                <w:color w:val="333333"/>
              </w:rPr>
              <w:t>0-1</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15E84160" w14:textId="77777777" w:rsidR="00C119C1" w:rsidRDefault="00000000">
            <w:r>
              <w:rPr>
                <w:rFonts w:ascii="Arial" w:eastAsia="Arial" w:hAnsi="Arial" w:cs="Arial"/>
                <w:color w:val="333333"/>
              </w:rPr>
              <w:t>4</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0A20AF75" w14:textId="77777777" w:rsidR="00C119C1" w:rsidRDefault="00000000">
            <w:r>
              <w:rPr>
                <w:rFonts w:ascii="Arial" w:eastAsia="Arial" w:hAnsi="Arial" w:cs="Arial"/>
                <w:color w:val="333333"/>
              </w:rPr>
              <w:t>8</w:t>
            </w:r>
          </w:p>
        </w:tc>
      </w:tr>
      <w:tr w:rsidR="00C119C1" w14:paraId="204B83E0" w14:textId="77777777">
        <w:trPr>
          <w:jc w:val="center"/>
        </w:trPr>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19C34E3A" w14:textId="77777777" w:rsidR="00C119C1" w:rsidRDefault="00000000">
            <w:r>
              <w:rPr>
                <w:rFonts w:ascii="Arial" w:eastAsia="Arial" w:hAnsi="Arial" w:cs="Arial"/>
                <w:color w:val="333333"/>
              </w:rPr>
              <w:t>Clubs amb pipeline complet fem.</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749CC1D0" w14:textId="77777777" w:rsidR="00C119C1" w:rsidRDefault="00000000">
            <w:r>
              <w:rPr>
                <w:rFonts w:ascii="Arial" w:eastAsia="Arial" w:hAnsi="Arial" w:cs="Arial"/>
                <w:color w:val="333333"/>
              </w:rPr>
              <w:t>1-2</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3CC431FD" w14:textId="77777777" w:rsidR="00C119C1" w:rsidRDefault="00000000">
            <w:r>
              <w:rPr>
                <w:rFonts w:ascii="Arial" w:eastAsia="Arial" w:hAnsi="Arial" w:cs="Arial"/>
                <w:color w:val="333333"/>
              </w:rPr>
              <w:t>5</w:t>
            </w:r>
          </w:p>
        </w:tc>
        <w:tc>
          <w:tcPr>
            <w:tcW w:w="27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4DBE8044" w14:textId="77777777" w:rsidR="00C119C1" w:rsidRDefault="00000000">
            <w:r>
              <w:rPr>
                <w:rFonts w:ascii="Arial" w:eastAsia="Arial" w:hAnsi="Arial" w:cs="Arial"/>
                <w:color w:val="333333"/>
              </w:rPr>
              <w:t>8</w:t>
            </w:r>
          </w:p>
        </w:tc>
      </w:tr>
    </w:tbl>
    <w:p w14:paraId="0C0EF3AE" w14:textId="77777777" w:rsidR="00C119C1" w:rsidRPr="004E0BA7" w:rsidRDefault="00000000">
      <w:pPr>
        <w:pStyle w:val="Ttulo2"/>
        <w:pBdr>
          <w:bottom w:val="single" w:sz="12" w:space="0" w:color="ECF0F1"/>
        </w:pBdr>
        <w:spacing w:before="750" w:after="120" w:line="304" w:lineRule="auto"/>
        <w:rPr>
          <w:lang w:val="es-ES"/>
        </w:rPr>
      </w:pPr>
      <w:bookmarkStart w:id="14" w:name="section-8"/>
      <w:r w:rsidRPr="004E0BA7">
        <w:rPr>
          <w:rFonts w:ascii="Arial" w:eastAsia="Arial" w:hAnsi="Arial" w:cs="Arial"/>
          <w:color w:val="2C3E50"/>
          <w:sz w:val="43"/>
          <w:lang w:val="es-ES"/>
        </w:rPr>
        <w:t>8. Conclusions i Línies de Recerca Futures</w:t>
      </w:r>
      <w:bookmarkEnd w:id="14"/>
    </w:p>
    <w:p w14:paraId="34A722BE" w14:textId="77777777" w:rsidR="00C119C1" w:rsidRPr="004E0BA7" w:rsidRDefault="00000000">
      <w:pPr>
        <w:spacing w:after="225" w:line="304" w:lineRule="auto"/>
        <w:jc w:val="both"/>
        <w:rPr>
          <w:lang w:val="es-ES"/>
        </w:rPr>
      </w:pPr>
      <w:r w:rsidRPr="004E0BA7">
        <w:rPr>
          <w:rFonts w:ascii="Arial" w:eastAsia="Arial" w:hAnsi="Arial" w:cs="Arial"/>
          <w:color w:val="333333"/>
          <w:lang w:val="es-ES"/>
        </w:rPr>
        <w:t>La bretxa de gènere en el bàsquet no és un dèficit de talent, sinó una fallada de disseny arquitectònic del sistema. Barcelona pateix una anomalia on la seva immensa base formativa s'evapora per la manca d'una categoria pont (LF2), infraestructures saturades i una governança que no inverteix equitativament. El suport institucional és la variable clau que diferencia els models d'èxit (Girona, Madrid) dels estancats.</w:t>
      </w:r>
    </w:p>
    <w:p w14:paraId="0AECA646" w14:textId="77777777" w:rsidR="00C119C1" w:rsidRPr="004E0BA7" w:rsidRDefault="00000000">
      <w:pPr>
        <w:spacing w:after="225" w:line="304" w:lineRule="auto"/>
        <w:jc w:val="both"/>
        <w:rPr>
          <w:lang w:val="es-ES"/>
        </w:rPr>
      </w:pPr>
      <w:r w:rsidRPr="004E0BA7">
        <w:rPr>
          <w:rFonts w:ascii="Arial" w:eastAsia="Arial" w:hAnsi="Arial" w:cs="Arial"/>
          <w:b/>
          <w:color w:val="333333"/>
          <w:lang w:val="es-ES"/>
        </w:rPr>
        <w:t>Línies de recerca futures:</w:t>
      </w:r>
      <w:r w:rsidRPr="004E0BA7">
        <w:rPr>
          <w:rFonts w:ascii="Arial" w:eastAsia="Arial" w:hAnsi="Arial" w:cs="Arial"/>
          <w:color w:val="333333"/>
          <w:lang w:val="es-ES"/>
        </w:rPr>
        <w:t xml:space="preserve"> Estudis longitudinals de cohorts de jugadores per mesurar l'abandonament real; anàlisi econòmica del ROI de la inversió paritària en clubs de base; validació de l'impacte del format 3x3 com a eina de retenció adolescent; i avaluació de l'efecte de les quotes de gènere en les juntes directives esportives.</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10770"/>
      </w:tblGrid>
      <w:tr w:rsidR="00C119C1" w14:paraId="5BFB0A3F" w14:textId="77777777">
        <w:trPr>
          <w:jc w:val="center"/>
        </w:trPr>
        <w:tc>
          <w:tcPr>
            <w:tcW w:w="10800" w:type="dxa"/>
            <w:tcBorders>
              <w:top w:val="single" w:sz="30" w:space="0" w:color="8E44AD"/>
              <w:left w:val="single" w:sz="12" w:space="0" w:color="BDC3C7"/>
              <w:bottom w:val="single" w:sz="12" w:space="0" w:color="BDC3C7"/>
              <w:right w:val="single" w:sz="12" w:space="0" w:color="BDC3C7"/>
            </w:tcBorders>
            <w:shd w:val="clear" w:color="auto" w:fill="FDFDFD"/>
            <w:tcMar>
              <w:top w:w="600" w:type="dxa"/>
              <w:left w:w="600" w:type="dxa"/>
              <w:bottom w:w="600" w:type="dxa"/>
              <w:right w:w="600" w:type="dxa"/>
            </w:tcMar>
          </w:tcPr>
          <w:p w14:paraId="33B37757" w14:textId="77777777" w:rsidR="00C119C1" w:rsidRPr="004E0BA7" w:rsidRDefault="00000000">
            <w:pPr>
              <w:pStyle w:val="Ttulo2"/>
              <w:pBdr>
                <w:bottom w:val="single" w:sz="12" w:space="0" w:color="ECF0F1"/>
              </w:pBdr>
              <w:spacing w:before="900" w:after="120" w:line="304" w:lineRule="auto"/>
              <w:rPr>
                <w:lang w:val="es-ES"/>
              </w:rPr>
            </w:pPr>
            <w:bookmarkStart w:id="15" w:name="section-9"/>
            <w:r w:rsidRPr="004E0BA7">
              <w:rPr>
                <w:rFonts w:ascii="Arial" w:eastAsia="Arial" w:hAnsi="Arial" w:cs="Arial"/>
                <w:color w:val="8E44AD"/>
                <w:sz w:val="43"/>
                <w:lang w:val="es-ES"/>
              </w:rPr>
              <w:lastRenderedPageBreak/>
              <w:t>Annex: El Mètode Barna</w:t>
            </w:r>
            <w:bookmarkEnd w:id="15"/>
          </w:p>
          <w:p w14:paraId="06F60905" w14:textId="77777777" w:rsidR="00C119C1" w:rsidRPr="004E0BA7" w:rsidRDefault="00000000">
            <w:pPr>
              <w:spacing w:after="225" w:line="304" w:lineRule="auto"/>
              <w:jc w:val="both"/>
              <w:rPr>
                <w:lang w:val="es-ES"/>
              </w:rPr>
            </w:pPr>
            <w:r w:rsidRPr="004E0BA7">
              <w:rPr>
                <w:rFonts w:ascii="Arial" w:eastAsia="Arial" w:hAnsi="Arial" w:cs="Arial"/>
                <w:color w:val="333333"/>
                <w:lang w:val="es-ES"/>
              </w:rPr>
              <w:t xml:space="preserve">Aquest annex detalla el cas d'estudi empíric que demostra la viabilitat de revertir les tendències sistèmiques descrites en l'informe principal. El </w:t>
            </w:r>
            <w:r w:rsidRPr="004E0BA7">
              <w:rPr>
                <w:rFonts w:ascii="Arial" w:eastAsia="Arial" w:hAnsi="Arial" w:cs="Arial"/>
                <w:b/>
                <w:color w:val="333333"/>
                <w:lang w:val="es-ES"/>
              </w:rPr>
              <w:t>CB Grup Barna</w:t>
            </w:r>
            <w:r w:rsidRPr="004E0BA7">
              <w:rPr>
                <w:rFonts w:ascii="Arial" w:eastAsia="Arial" w:hAnsi="Arial" w:cs="Arial"/>
                <w:color w:val="333333"/>
                <w:lang w:val="es-ES"/>
              </w:rPr>
              <w:t>, un club de barri fundat el 1965 al Clot (districte de Sant Martí, Barcelona), ha desenvolupat durant 60 anys un ecosistema d'alt rendiment i sostenibilitat conegut com "El Mètode Barna".</w:t>
            </w:r>
          </w:p>
          <w:p w14:paraId="27C4B213" w14:textId="77777777" w:rsidR="00C119C1" w:rsidRPr="004E0BA7" w:rsidRDefault="00000000">
            <w:pPr>
              <w:pStyle w:val="Ttulo3"/>
              <w:spacing w:before="450" w:line="304" w:lineRule="auto"/>
              <w:rPr>
                <w:lang w:val="es-ES"/>
              </w:rPr>
            </w:pPr>
            <w:bookmarkStart w:id="16" w:name="section-9-1"/>
            <w:r w:rsidRPr="004E0BA7">
              <w:rPr>
                <w:rFonts w:ascii="Arial" w:eastAsia="Arial" w:hAnsi="Arial" w:cs="Arial"/>
                <w:color w:val="34495E"/>
                <w:sz w:val="33"/>
                <w:lang w:val="es-ES"/>
              </w:rPr>
              <w:t>Els Tres Pilars del Mètode</w:t>
            </w:r>
            <w:bookmarkEnd w:id="16"/>
          </w:p>
          <w:p w14:paraId="3FF051A7" w14:textId="77777777" w:rsidR="00C119C1" w:rsidRPr="004E0BA7" w:rsidRDefault="00000000">
            <w:pPr>
              <w:spacing w:after="120" w:line="304" w:lineRule="auto"/>
              <w:ind w:left="360"/>
              <w:rPr>
                <w:lang w:val="es-ES"/>
              </w:rPr>
            </w:pPr>
            <w:r w:rsidRPr="004E0BA7">
              <w:rPr>
                <w:b/>
                <w:lang w:val="es-ES"/>
              </w:rPr>
              <w:t xml:space="preserve">1. </w:t>
            </w:r>
            <w:r w:rsidRPr="004E0BA7">
              <w:rPr>
                <w:rFonts w:ascii="Arial" w:eastAsia="Arial" w:hAnsi="Arial" w:cs="Arial"/>
                <w:b/>
                <w:color w:val="333333"/>
                <w:lang w:val="es-ES"/>
              </w:rPr>
              <w:t>Inversió Invertida (Paritària):</w:t>
            </w:r>
            <w:r w:rsidRPr="004E0BA7">
              <w:rPr>
                <w:rFonts w:ascii="Arial" w:eastAsia="Arial" w:hAnsi="Arial" w:cs="Arial"/>
                <w:color w:val="333333"/>
                <w:lang w:val="es-ES"/>
              </w:rPr>
              <w:t xml:space="preserve"> Mentre la norma del sector destina el 65% del pressupost sènior al masculí, aquest model inverteix la lògica destinant el 50% del pressupost total (i aproximadament el 65% del pressupost sènior) al bàsquet femení. El resultat: el sènior femení competeix a la Super Copa (màxima categoria catalana), mentre el masculí ho fa a categories inferiors.</w:t>
            </w:r>
          </w:p>
          <w:p w14:paraId="017949D7" w14:textId="77777777" w:rsidR="00C119C1" w:rsidRPr="004E0BA7" w:rsidRDefault="00000000">
            <w:pPr>
              <w:spacing w:after="120" w:line="304" w:lineRule="auto"/>
              <w:ind w:left="360"/>
              <w:rPr>
                <w:lang w:val="es-ES"/>
              </w:rPr>
            </w:pPr>
            <w:r w:rsidRPr="004E0BA7">
              <w:rPr>
                <w:b/>
                <w:lang w:val="es-ES"/>
              </w:rPr>
              <w:t xml:space="preserve">2. </w:t>
            </w:r>
            <w:r w:rsidRPr="004E0BA7">
              <w:rPr>
                <w:rFonts w:ascii="Arial" w:eastAsia="Arial" w:hAnsi="Arial" w:cs="Arial"/>
                <w:b/>
                <w:color w:val="333333"/>
                <w:lang w:val="es-ES"/>
              </w:rPr>
              <w:t>Pipeline de Lideratge Complet:</w:t>
            </w:r>
            <w:r w:rsidRPr="004E0BA7">
              <w:rPr>
                <w:rFonts w:ascii="Arial" w:eastAsia="Arial" w:hAnsi="Arial" w:cs="Arial"/>
                <w:color w:val="333333"/>
                <w:lang w:val="es-ES"/>
              </w:rPr>
              <w:t xml:space="preserve"> Un itinerari ininterromput de 6 fases (Escoleta → Formació → Entrenadora → Copa Catalunya → Super Copa → Lliga Endesa). Les jugadores no abandonen el club; transicionen cap al lideratge.</w:t>
            </w:r>
          </w:p>
          <w:p w14:paraId="25126C3D" w14:textId="77777777" w:rsidR="00C119C1" w:rsidRPr="004E0BA7" w:rsidRDefault="00000000">
            <w:pPr>
              <w:spacing w:after="120" w:line="304" w:lineRule="auto"/>
              <w:ind w:left="360"/>
              <w:rPr>
                <w:lang w:val="es-ES"/>
              </w:rPr>
            </w:pPr>
            <w:r w:rsidRPr="004E0BA7">
              <w:rPr>
                <w:b/>
                <w:lang w:val="es-ES"/>
              </w:rPr>
              <w:t xml:space="preserve">3. </w:t>
            </w:r>
            <w:r w:rsidRPr="004E0BA7">
              <w:rPr>
                <w:rFonts w:ascii="Arial" w:eastAsia="Arial" w:hAnsi="Arial" w:cs="Arial"/>
                <w:b/>
                <w:color w:val="333333"/>
                <w:lang w:val="es-ES"/>
              </w:rPr>
              <w:t>Visibilització Orgànica i Activa:</w:t>
            </w:r>
            <w:r w:rsidRPr="004E0BA7">
              <w:rPr>
                <w:rFonts w:ascii="Arial" w:eastAsia="Arial" w:hAnsi="Arial" w:cs="Arial"/>
                <w:color w:val="333333"/>
                <w:lang w:val="es-ES"/>
              </w:rPr>
              <w:t xml:space="preserve"> Sense campanyes de màrqueting artificials, el club assoleix un 53,7% d'audiència femenina a les xarxes socials. A més, impulsa esdeveniments com el torneig </w:t>
            </w:r>
            <w:r w:rsidRPr="004E0BA7">
              <w:rPr>
                <w:rFonts w:ascii="Arial" w:eastAsia="Arial" w:hAnsi="Arial" w:cs="Arial"/>
                <w:i/>
                <w:color w:val="333333"/>
                <w:lang w:val="es-ES"/>
              </w:rPr>
              <w:t>3x3 Westfield Glòries</w:t>
            </w:r>
            <w:r w:rsidRPr="004E0BA7">
              <w:rPr>
                <w:rFonts w:ascii="Arial" w:eastAsia="Arial" w:hAnsi="Arial" w:cs="Arial"/>
                <w:color w:val="333333"/>
                <w:lang w:val="es-ES"/>
              </w:rPr>
              <w:t xml:space="preserve"> (amb 2,4 milions d'impressions digitals i categoria inclusiva EQUALS) i integra la iconografia femenina a la seva equipació oficial.</w:t>
            </w:r>
          </w:p>
          <w:p w14:paraId="4ECF1D4D" w14:textId="77777777" w:rsidR="00C119C1" w:rsidRDefault="00000000">
            <w:pPr>
              <w:pStyle w:val="Ttulo3"/>
              <w:spacing w:before="450" w:line="304" w:lineRule="auto"/>
            </w:pPr>
            <w:bookmarkStart w:id="17" w:name="section-9-2"/>
            <w:r>
              <w:rPr>
                <w:rFonts w:ascii="Arial" w:eastAsia="Arial" w:hAnsi="Arial" w:cs="Arial"/>
                <w:color w:val="34495E"/>
                <w:sz w:val="33"/>
              </w:rPr>
              <w:t>Patrons Ocults Revelats</w:t>
            </w:r>
            <w:bookmarkEnd w:id="17"/>
          </w:p>
          <w:p w14:paraId="7AA400B4" w14:textId="77777777" w:rsidR="00C119C1" w:rsidRDefault="00000000">
            <w:pPr>
              <w:pStyle w:val="Listaconvietas"/>
              <w:spacing w:after="120" w:line="304" w:lineRule="auto"/>
            </w:pPr>
            <w:r w:rsidRPr="004E0BA7">
              <w:rPr>
                <w:rFonts w:ascii="Arial" w:eastAsia="Arial" w:hAnsi="Arial" w:cs="Arial"/>
                <w:b/>
                <w:color w:val="333333"/>
                <w:lang w:val="es-ES"/>
              </w:rPr>
              <w:t>El Mercat Invisible:</w:t>
            </w:r>
            <w:r w:rsidRPr="004E0BA7">
              <w:rPr>
                <w:rFonts w:ascii="Arial" w:eastAsia="Arial" w:hAnsi="Arial" w:cs="Arial"/>
                <w:color w:val="333333"/>
                <w:lang w:val="es-ES"/>
              </w:rPr>
              <w:t xml:space="preserve"> El talent femení és un actiu infravalorat. </w:t>
            </w:r>
            <w:r>
              <w:rPr>
                <w:rFonts w:ascii="Arial" w:eastAsia="Arial" w:hAnsi="Arial" w:cs="Arial"/>
                <w:color w:val="333333"/>
              </w:rPr>
              <w:t>Invertir-hi genera un retorn competitiu i social molt superior al cost marginal.</w:t>
            </w:r>
          </w:p>
          <w:p w14:paraId="00BBE6F1" w14:textId="77777777" w:rsidR="00C119C1" w:rsidRPr="004E0BA7" w:rsidRDefault="00000000">
            <w:pPr>
              <w:pStyle w:val="Listaconvietas"/>
              <w:spacing w:after="120" w:line="304" w:lineRule="auto"/>
              <w:rPr>
                <w:lang w:val="es-ES"/>
              </w:rPr>
            </w:pPr>
            <w:r w:rsidRPr="004E0BA7">
              <w:rPr>
                <w:rFonts w:ascii="Arial" w:eastAsia="Arial" w:hAnsi="Arial" w:cs="Arial"/>
                <w:b/>
                <w:color w:val="333333"/>
                <w:lang w:val="es-ES"/>
              </w:rPr>
              <w:t>L'Escala Trencada i el Talent No Mesurat:</w:t>
            </w:r>
            <w:r w:rsidRPr="004E0BA7">
              <w:rPr>
                <w:rFonts w:ascii="Arial" w:eastAsia="Arial" w:hAnsi="Arial" w:cs="Arial"/>
                <w:color w:val="333333"/>
                <w:lang w:val="es-ES"/>
              </w:rPr>
              <w:t xml:space="preserve"> El club compta amb </w:t>
            </w:r>
            <w:r w:rsidRPr="004E0BA7">
              <w:rPr>
                <w:rFonts w:ascii="Arial" w:eastAsia="Arial" w:hAnsi="Arial" w:cs="Arial"/>
                <w:b/>
                <w:color w:val="333333"/>
                <w:lang w:val="es-ES"/>
              </w:rPr>
              <w:t>38 entrenadores actives</w:t>
            </w:r>
            <w:r w:rsidRPr="004E0BA7">
              <w:rPr>
                <w:rFonts w:ascii="Arial" w:eastAsia="Arial" w:hAnsi="Arial" w:cs="Arial"/>
                <w:color w:val="333333"/>
                <w:lang w:val="es-ES"/>
              </w:rPr>
              <w:t xml:space="preserve"> (el 65,5% de l'staff tècnic). La majoria no posseeix titulació oficial per barreres econòmiques i temporals, sent invisibles per a les estadístiques federatives, però fonamentals per a la sostenibilitat del sistema.</w:t>
            </w:r>
          </w:p>
          <w:p w14:paraId="43974E18" w14:textId="77777777" w:rsidR="00C119C1" w:rsidRPr="004E0BA7" w:rsidRDefault="00000000">
            <w:pPr>
              <w:pStyle w:val="Listaconvietas"/>
              <w:spacing w:after="120" w:line="304" w:lineRule="auto"/>
              <w:rPr>
                <w:lang w:val="es-ES"/>
              </w:rPr>
            </w:pPr>
            <w:r w:rsidRPr="004E0BA7">
              <w:rPr>
                <w:rFonts w:ascii="Arial" w:eastAsia="Arial" w:hAnsi="Arial" w:cs="Arial"/>
                <w:b/>
                <w:color w:val="333333"/>
                <w:lang w:val="es-ES"/>
              </w:rPr>
              <w:t>L'Efecte Boomerang:</w:t>
            </w:r>
            <w:r w:rsidRPr="004E0BA7">
              <w:rPr>
                <w:rFonts w:ascii="Arial" w:eastAsia="Arial" w:hAnsi="Arial" w:cs="Arial"/>
                <w:color w:val="333333"/>
                <w:lang w:val="es-ES"/>
              </w:rPr>
              <w:t xml:space="preserve"> La fuga de talent cap a clubs de LF2 (com Almeda o UE Mataró) no es veu com una pèrdua, sinó com una validació formativa que genera referents per a les nenes del barri.</w:t>
            </w:r>
          </w:p>
          <w:p w14:paraId="1E9BBE72" w14:textId="77777777" w:rsidR="00C119C1" w:rsidRDefault="00000000">
            <w:pPr>
              <w:pStyle w:val="Listaconvietas"/>
              <w:spacing w:after="120" w:line="304" w:lineRule="auto"/>
            </w:pPr>
            <w:r w:rsidRPr="004E0BA7">
              <w:rPr>
                <w:rFonts w:ascii="Arial" w:eastAsia="Arial" w:hAnsi="Arial" w:cs="Arial"/>
                <w:b/>
                <w:color w:val="333333"/>
                <w:lang w:val="es-ES"/>
              </w:rPr>
              <w:t>Formació Inversa:</w:t>
            </w:r>
            <w:r w:rsidRPr="004E0BA7">
              <w:rPr>
                <w:rFonts w:ascii="Arial" w:eastAsia="Arial" w:hAnsi="Arial" w:cs="Arial"/>
                <w:color w:val="333333"/>
                <w:lang w:val="es-ES"/>
              </w:rPr>
              <w:t xml:space="preserve"> Entrenadores femenines dirigint equips masculins. </w:t>
            </w:r>
            <w:r>
              <w:rPr>
                <w:rFonts w:ascii="Arial" w:eastAsia="Arial" w:hAnsi="Arial" w:cs="Arial"/>
                <w:color w:val="333333"/>
              </w:rPr>
              <w:t>Això normalitza l'autoritat femenina davant dels nens i els pares, generant un canvi cultural profund.</w:t>
            </w:r>
          </w:p>
          <w:p w14:paraId="57E5E48B" w14:textId="77777777" w:rsidR="00C119C1" w:rsidRPr="004E0BA7" w:rsidRDefault="00000000">
            <w:pPr>
              <w:pStyle w:val="Ttulo3"/>
              <w:spacing w:before="450" w:line="304" w:lineRule="auto"/>
              <w:rPr>
                <w:lang w:val="es-ES"/>
              </w:rPr>
            </w:pPr>
            <w:bookmarkStart w:id="18" w:name="section-9-3"/>
            <w:r w:rsidRPr="004E0BA7">
              <w:rPr>
                <w:rFonts w:ascii="Arial" w:eastAsia="Arial" w:hAnsi="Arial" w:cs="Arial"/>
                <w:color w:val="34495E"/>
                <w:sz w:val="33"/>
                <w:lang w:val="es-ES"/>
              </w:rPr>
              <w:lastRenderedPageBreak/>
              <w:t>El Fons Barna 8M</w:t>
            </w:r>
            <w:bookmarkEnd w:id="18"/>
          </w:p>
          <w:p w14:paraId="297D8D20" w14:textId="77777777" w:rsidR="00C119C1" w:rsidRPr="004E0BA7" w:rsidRDefault="00000000">
            <w:pPr>
              <w:spacing w:after="225" w:line="304" w:lineRule="auto"/>
              <w:jc w:val="both"/>
              <w:rPr>
                <w:lang w:val="es-ES"/>
              </w:rPr>
            </w:pPr>
            <w:r w:rsidRPr="004E0BA7">
              <w:rPr>
                <w:rFonts w:ascii="Arial" w:eastAsia="Arial" w:hAnsi="Arial" w:cs="Arial"/>
                <w:color w:val="333333"/>
                <w:lang w:val="es-ES"/>
              </w:rPr>
              <w:t xml:space="preserve">Per trencar la paradoxa on els programes institucionals (com el Mentoria FCBQ) exigeixen titulació prèvia per rebre ajudes, el club ha proposat el </w:t>
            </w:r>
            <w:r w:rsidRPr="004E0BA7">
              <w:rPr>
                <w:rFonts w:ascii="Arial" w:eastAsia="Arial" w:hAnsi="Arial" w:cs="Arial"/>
                <w:b/>
                <w:color w:val="333333"/>
                <w:lang w:val="es-ES"/>
              </w:rPr>
              <w:t>Fons Barna 8M</w:t>
            </w:r>
            <w:r w:rsidRPr="004E0BA7">
              <w:rPr>
                <w:rFonts w:ascii="Arial" w:eastAsia="Arial" w:hAnsi="Arial" w:cs="Arial"/>
                <w:color w:val="333333"/>
                <w:lang w:val="es-ES"/>
              </w:rPr>
              <w:t>. Aquest fons busca finançar el 100% del cost del Certificat de Nivell 0 per a les entrenadores en actiu no titulades, adaptant els horaris i oferint mentoria. És una intervenció directa per regularitzar l'economia submergida del talent tècnic femení.</w:t>
            </w:r>
          </w:p>
          <w:p w14:paraId="509BDC4A" w14:textId="77777777" w:rsidR="00C119C1" w:rsidRPr="004E0BA7" w:rsidRDefault="00000000">
            <w:pPr>
              <w:pStyle w:val="Ttulo3"/>
              <w:spacing w:before="450" w:line="304" w:lineRule="auto"/>
              <w:rPr>
                <w:lang w:val="es-ES"/>
              </w:rPr>
            </w:pPr>
            <w:bookmarkStart w:id="19" w:name="section-9-4"/>
            <w:r w:rsidRPr="004E0BA7">
              <w:rPr>
                <w:rFonts w:ascii="Arial" w:eastAsia="Arial" w:hAnsi="Arial" w:cs="Arial"/>
                <w:color w:val="34495E"/>
                <w:sz w:val="33"/>
                <w:lang w:val="es-ES"/>
              </w:rPr>
              <w:t>Replicabilitat</w:t>
            </w:r>
            <w:bookmarkEnd w:id="19"/>
          </w:p>
          <w:p w14:paraId="065EF0A8" w14:textId="77777777" w:rsidR="00C119C1" w:rsidRPr="004E0BA7" w:rsidRDefault="00000000">
            <w:pPr>
              <w:spacing w:after="225" w:line="304" w:lineRule="auto"/>
              <w:jc w:val="both"/>
              <w:rPr>
                <w:lang w:val="es-ES"/>
              </w:rPr>
            </w:pPr>
            <w:r w:rsidRPr="004E0BA7">
              <w:rPr>
                <w:rFonts w:ascii="Arial" w:eastAsia="Arial" w:hAnsi="Arial" w:cs="Arial"/>
                <w:color w:val="333333"/>
                <w:lang w:val="es-ES"/>
              </w:rPr>
              <w:t>El Mètode Barna demostra que la paritat no requereix pressupostos milionaris (el club opera amb 140.000-160.000€ anuals) ni dependència de macroentitats. Requereix una decisió estratègica interna. Si aquest model s'escalés a una xarxa de 5-10 clubs a Barcelona, operant com a "micro-municipis" amb forta identitat de barri, es podria revertir el buit competitiu de la ciutat en menys d'una dècada.</w:t>
            </w:r>
          </w:p>
          <w:tbl>
            <w:tblPr>
              <w:tblW w:w="0" w:type="auto"/>
              <w:jc w:val="center"/>
              <w:tblBorders>
                <w:insideH w:val="single" w:sz="4" w:space="0" w:color="DDDDDD"/>
                <w:insideV w:val="single" w:sz="4" w:space="0" w:color="DDDDDD"/>
              </w:tblBorders>
              <w:tblLook w:val="04A0" w:firstRow="1" w:lastRow="0" w:firstColumn="1" w:lastColumn="0" w:noHBand="0" w:noVBand="1"/>
            </w:tblPr>
            <w:tblGrid>
              <w:gridCol w:w="3252"/>
              <w:gridCol w:w="3227"/>
              <w:gridCol w:w="3075"/>
            </w:tblGrid>
            <w:tr w:rsidR="00C119C1" w14:paraId="2D54CFE4" w14:textId="77777777">
              <w:trPr>
                <w:jc w:val="center"/>
              </w:trPr>
              <w:tc>
                <w:tcPr>
                  <w:tcW w:w="3600" w:type="dxa"/>
                  <w:tcBorders>
                    <w:top w:val="single" w:sz="6" w:space="0" w:color="E0E6ED"/>
                    <w:left w:val="single" w:sz="6" w:space="0" w:color="E0E6ED"/>
                    <w:bottom w:val="single" w:sz="6" w:space="0" w:color="E0E6ED"/>
                    <w:right w:val="single" w:sz="6" w:space="0" w:color="E0E6ED"/>
                  </w:tcBorders>
                  <w:shd w:val="clear" w:color="auto" w:fill="F8F9FA"/>
                  <w:tcMar>
                    <w:top w:w="180" w:type="dxa"/>
                    <w:left w:w="225" w:type="dxa"/>
                    <w:bottom w:w="180" w:type="dxa"/>
                    <w:right w:w="225" w:type="dxa"/>
                  </w:tcMar>
                </w:tcPr>
                <w:p w14:paraId="0343147B" w14:textId="77777777" w:rsidR="00C119C1" w:rsidRDefault="00000000">
                  <w:r>
                    <w:rPr>
                      <w:rFonts w:ascii="Arial" w:eastAsia="Arial" w:hAnsi="Arial" w:cs="Arial"/>
                      <w:color w:val="2C3E50"/>
                      <w:sz w:val="20"/>
                    </w:rPr>
                    <w:t>Indicador</w:t>
                  </w:r>
                </w:p>
              </w:tc>
              <w:tc>
                <w:tcPr>
                  <w:tcW w:w="3600" w:type="dxa"/>
                  <w:tcBorders>
                    <w:top w:val="single" w:sz="6" w:space="0" w:color="E0E6ED"/>
                    <w:left w:val="single" w:sz="6" w:space="0" w:color="E0E6ED"/>
                    <w:bottom w:val="single" w:sz="6" w:space="0" w:color="E0E6ED"/>
                    <w:right w:val="single" w:sz="6" w:space="0" w:color="E0E6ED"/>
                  </w:tcBorders>
                  <w:shd w:val="clear" w:color="auto" w:fill="F8F9FA"/>
                  <w:tcMar>
                    <w:top w:w="180" w:type="dxa"/>
                    <w:left w:w="225" w:type="dxa"/>
                    <w:bottom w:w="180" w:type="dxa"/>
                    <w:right w:w="225" w:type="dxa"/>
                  </w:tcMar>
                </w:tcPr>
                <w:p w14:paraId="3F75760B" w14:textId="77777777" w:rsidR="00C119C1" w:rsidRDefault="00000000">
                  <w:r>
                    <w:rPr>
                      <w:rFonts w:ascii="Arial" w:eastAsia="Arial" w:hAnsi="Arial" w:cs="Arial"/>
                      <w:color w:val="2C3E50"/>
                      <w:sz w:val="20"/>
                    </w:rPr>
                    <w:t>Mètode Barna</w:t>
                  </w:r>
                </w:p>
              </w:tc>
              <w:tc>
                <w:tcPr>
                  <w:tcW w:w="3600" w:type="dxa"/>
                  <w:tcBorders>
                    <w:top w:val="single" w:sz="6" w:space="0" w:color="E0E6ED"/>
                    <w:left w:val="single" w:sz="6" w:space="0" w:color="E0E6ED"/>
                    <w:bottom w:val="single" w:sz="6" w:space="0" w:color="E0E6ED"/>
                    <w:right w:val="single" w:sz="6" w:space="0" w:color="E0E6ED"/>
                  </w:tcBorders>
                  <w:shd w:val="clear" w:color="auto" w:fill="F8F9FA"/>
                  <w:tcMar>
                    <w:top w:w="180" w:type="dxa"/>
                    <w:left w:w="225" w:type="dxa"/>
                    <w:bottom w:w="180" w:type="dxa"/>
                    <w:right w:w="225" w:type="dxa"/>
                  </w:tcMar>
                </w:tcPr>
                <w:p w14:paraId="183E6928" w14:textId="77777777" w:rsidR="00C119C1" w:rsidRDefault="00000000">
                  <w:r>
                    <w:rPr>
                      <w:rFonts w:ascii="Arial" w:eastAsia="Arial" w:hAnsi="Arial" w:cs="Arial"/>
                      <w:color w:val="2C3E50"/>
                      <w:sz w:val="20"/>
                    </w:rPr>
                    <w:t>Mitjana BCN (17 clubs)</w:t>
                  </w:r>
                </w:p>
              </w:tc>
            </w:tr>
            <w:tr w:rsidR="00C119C1" w14:paraId="60A9B946" w14:textId="77777777">
              <w:trPr>
                <w:jc w:val="center"/>
              </w:trPr>
              <w:tc>
                <w:tcPr>
                  <w:tcW w:w="36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29B825B0" w14:textId="77777777" w:rsidR="00C119C1" w:rsidRDefault="00000000">
                  <w:r>
                    <w:rPr>
                      <w:rFonts w:ascii="Arial" w:eastAsia="Arial" w:hAnsi="Arial" w:cs="Arial"/>
                      <w:color w:val="333333"/>
                    </w:rPr>
                    <w:t>Inversió sènior femení</w:t>
                  </w:r>
                </w:p>
              </w:tc>
              <w:tc>
                <w:tcPr>
                  <w:tcW w:w="36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188A8BD5" w14:textId="77777777" w:rsidR="00C119C1" w:rsidRDefault="00000000">
                  <w:r>
                    <w:rPr>
                      <w:rFonts w:ascii="Arial" w:eastAsia="Arial" w:hAnsi="Arial" w:cs="Arial"/>
                      <w:color w:val="333333"/>
                    </w:rPr>
                    <w:t>65%</w:t>
                  </w:r>
                </w:p>
              </w:tc>
              <w:tc>
                <w:tcPr>
                  <w:tcW w:w="36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16233B61" w14:textId="77777777" w:rsidR="00C119C1" w:rsidRDefault="00000000">
                  <w:r>
                    <w:rPr>
                      <w:rFonts w:ascii="Arial" w:eastAsia="Arial" w:hAnsi="Arial" w:cs="Arial"/>
                      <w:color w:val="333333"/>
                    </w:rPr>
                    <w:t>~35%</w:t>
                  </w:r>
                </w:p>
              </w:tc>
            </w:tr>
            <w:tr w:rsidR="00C119C1" w14:paraId="790865E3" w14:textId="77777777">
              <w:trPr>
                <w:jc w:val="center"/>
              </w:trPr>
              <w:tc>
                <w:tcPr>
                  <w:tcW w:w="36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6A35A5BE" w14:textId="77777777" w:rsidR="00C119C1" w:rsidRDefault="00000000">
                  <w:r>
                    <w:rPr>
                      <w:rFonts w:ascii="Arial" w:eastAsia="Arial" w:hAnsi="Arial" w:cs="Arial"/>
                      <w:color w:val="333333"/>
                    </w:rPr>
                    <w:t>Equips femenins</w:t>
                  </w:r>
                </w:p>
              </w:tc>
              <w:tc>
                <w:tcPr>
                  <w:tcW w:w="36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272458C5" w14:textId="77777777" w:rsidR="00C119C1" w:rsidRDefault="00000000">
                  <w:r>
                    <w:rPr>
                      <w:rFonts w:ascii="Arial" w:eastAsia="Arial" w:hAnsi="Arial" w:cs="Arial"/>
                      <w:color w:val="333333"/>
                    </w:rPr>
                    <w:t>20 (48,8% del total)</w:t>
                  </w:r>
                </w:p>
              </w:tc>
              <w:tc>
                <w:tcPr>
                  <w:tcW w:w="36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386E42E0" w14:textId="77777777" w:rsidR="00C119C1" w:rsidRDefault="00000000">
                  <w:r>
                    <w:rPr>
                      <w:rFonts w:ascii="Arial" w:eastAsia="Arial" w:hAnsi="Arial" w:cs="Arial"/>
                      <w:color w:val="333333"/>
                    </w:rPr>
                    <w:t>7,9 (37%)</w:t>
                  </w:r>
                </w:p>
              </w:tc>
            </w:tr>
            <w:tr w:rsidR="00C119C1" w14:paraId="65360DCF" w14:textId="77777777">
              <w:trPr>
                <w:jc w:val="center"/>
              </w:trPr>
              <w:tc>
                <w:tcPr>
                  <w:tcW w:w="36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52399F7D" w14:textId="77777777" w:rsidR="00C119C1" w:rsidRDefault="00000000">
                  <w:r>
                    <w:rPr>
                      <w:rFonts w:ascii="Arial" w:eastAsia="Arial" w:hAnsi="Arial" w:cs="Arial"/>
                      <w:color w:val="333333"/>
                    </w:rPr>
                    <w:t>Ràtio masculí/femení</w:t>
                  </w:r>
                </w:p>
              </w:tc>
              <w:tc>
                <w:tcPr>
                  <w:tcW w:w="36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07A85927" w14:textId="77777777" w:rsidR="00C119C1" w:rsidRDefault="00000000">
                  <w:r>
                    <w:rPr>
                      <w:rFonts w:ascii="Arial" w:eastAsia="Arial" w:hAnsi="Arial" w:cs="Arial"/>
                      <w:color w:val="333333"/>
                    </w:rPr>
                    <w:t>0,85:1 (a favor fem.)</w:t>
                  </w:r>
                </w:p>
              </w:tc>
              <w:tc>
                <w:tcPr>
                  <w:tcW w:w="36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6070DF5E" w14:textId="77777777" w:rsidR="00C119C1" w:rsidRDefault="00000000">
                  <w:r>
                    <w:rPr>
                      <w:rFonts w:ascii="Arial" w:eastAsia="Arial" w:hAnsi="Arial" w:cs="Arial"/>
                      <w:color w:val="333333"/>
                    </w:rPr>
                    <w:t>1,51:1</w:t>
                  </w:r>
                </w:p>
              </w:tc>
            </w:tr>
            <w:tr w:rsidR="00C119C1" w14:paraId="5130A859" w14:textId="77777777">
              <w:trPr>
                <w:jc w:val="center"/>
              </w:trPr>
              <w:tc>
                <w:tcPr>
                  <w:tcW w:w="36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65BCB748" w14:textId="77777777" w:rsidR="00C119C1" w:rsidRDefault="00000000">
                  <w:r>
                    <w:rPr>
                      <w:rFonts w:ascii="Arial" w:eastAsia="Arial" w:hAnsi="Arial" w:cs="Arial"/>
                      <w:color w:val="333333"/>
                    </w:rPr>
                    <w:t>% staff tècnic femení</w:t>
                  </w:r>
                </w:p>
              </w:tc>
              <w:tc>
                <w:tcPr>
                  <w:tcW w:w="36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13D03361" w14:textId="77777777" w:rsidR="00C119C1" w:rsidRDefault="00000000">
                  <w:r>
                    <w:rPr>
                      <w:rFonts w:ascii="Arial" w:eastAsia="Arial" w:hAnsi="Arial" w:cs="Arial"/>
                      <w:color w:val="333333"/>
                    </w:rPr>
                    <w:t>65,5% (38 entrenadores)</w:t>
                  </w:r>
                </w:p>
              </w:tc>
              <w:tc>
                <w:tcPr>
                  <w:tcW w:w="3600" w:type="dxa"/>
                  <w:tcBorders>
                    <w:top w:val="single" w:sz="6" w:space="0" w:color="E0E6ED"/>
                    <w:left w:val="single" w:sz="6" w:space="0" w:color="E0E6ED"/>
                    <w:bottom w:val="single" w:sz="6" w:space="0" w:color="E0E6ED"/>
                    <w:right w:val="single" w:sz="6" w:space="0" w:color="E0E6ED"/>
                  </w:tcBorders>
                  <w:tcMar>
                    <w:top w:w="180" w:type="dxa"/>
                    <w:left w:w="225" w:type="dxa"/>
                    <w:bottom w:w="180" w:type="dxa"/>
                    <w:right w:w="225" w:type="dxa"/>
                  </w:tcMar>
                </w:tcPr>
                <w:p w14:paraId="354FCB22" w14:textId="77777777" w:rsidR="00C119C1" w:rsidRDefault="00000000">
                  <w:r>
                    <w:rPr>
                      <w:rFonts w:ascii="Arial" w:eastAsia="Arial" w:hAnsi="Arial" w:cs="Arial"/>
                      <w:color w:val="333333"/>
                    </w:rPr>
                    <w:t>&lt; 30%</w:t>
                  </w:r>
                </w:p>
              </w:tc>
            </w:tr>
          </w:tbl>
          <w:p w14:paraId="52B745BB" w14:textId="77777777" w:rsidR="00C119C1" w:rsidRDefault="00C119C1"/>
        </w:tc>
      </w:tr>
    </w:tbl>
    <w:p w14:paraId="48C501A1" w14:textId="77777777" w:rsidR="005F5793" w:rsidRDefault="005F5793"/>
    <w:sectPr w:rsidR="005F5793" w:rsidSect="000346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35687445">
    <w:abstractNumId w:val="8"/>
  </w:num>
  <w:num w:numId="2" w16cid:durableId="1566837834">
    <w:abstractNumId w:val="6"/>
  </w:num>
  <w:num w:numId="3" w16cid:durableId="503202814">
    <w:abstractNumId w:val="5"/>
  </w:num>
  <w:num w:numId="4" w16cid:durableId="420682940">
    <w:abstractNumId w:val="4"/>
  </w:num>
  <w:num w:numId="5" w16cid:durableId="1673753427">
    <w:abstractNumId w:val="7"/>
  </w:num>
  <w:num w:numId="6" w16cid:durableId="866604775">
    <w:abstractNumId w:val="3"/>
  </w:num>
  <w:num w:numId="7" w16cid:durableId="164439126">
    <w:abstractNumId w:val="2"/>
  </w:num>
  <w:num w:numId="8" w16cid:durableId="698747209">
    <w:abstractNumId w:val="1"/>
  </w:num>
  <w:num w:numId="9" w16cid:durableId="2132164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D2E3E"/>
    <w:rsid w:val="0029639D"/>
    <w:rsid w:val="00326F90"/>
    <w:rsid w:val="004E0BA7"/>
    <w:rsid w:val="005F5793"/>
    <w:rsid w:val="00AA1D8D"/>
    <w:rsid w:val="00B47730"/>
    <w:rsid w:val="00C119C1"/>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E3207F"/>
  <w14:defaultImageDpi w14:val="300"/>
  <w15:docId w15:val="{706A4220-4EE8-7E41-B3B0-85A51FA9B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2201</Words>
  <Characters>12107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Ana Fernandez</cp:lastModifiedBy>
  <cp:revision>1</cp:revision>
  <dcterms:created xsi:type="dcterms:W3CDTF">2013-12-23T23:15:00Z</dcterms:created>
  <dcterms:modified xsi:type="dcterms:W3CDTF">2026-03-22T14:55:00Z</dcterms:modified>
  <cp:category/>
</cp:coreProperties>
</file>